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0849" w14:textId="16b0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денсаулық сақтау басқармасы" мемлекеттік мекемесінің Ережесін бекіту туралы" Ақтөбе облысы әкімдігінің 2015 жылғы 28 желтоқсандағы № 466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7 желтоқсандағы № 508 қаулысы. Ақтөбе облысының Әділет департаментінде 2016 жылғы 26 желтоқсанда № 5178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28 желтоқсандағы № 466 "Ақтөбе облысының денсаулық сақтау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4734 тіркелген, 2016 жылғы 15-16 ақпанда "Актюбинский вестник" және "Ақтөбе"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денсаулық сақтау басқармасы" мемлекеттік мекемесіосы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А.Т. Шерияздановқа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