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1756" w14:textId="4591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Ақтөбе облысында мал шаруашылығын дамытуды мемлекеттік қолдау туралы" Ақтөбе облысы әкімдігінің 2016 жылғы 1 ақпандағы № 26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14 желтоқсандағы № 529 қаулысы. Ақтөбе облысының Әділет департаментінде 2016 жылғы 20 желтоқсанда № 5161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19 қарашадағы № 3-1/600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9987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2016 жылғы 1 ақпандағы № 26 "2016 жылға Ақтөбе облысында мал шаруашылығын дамытуды мемлекеттік қолдау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4746 тіркелген, 2016 жылғы 19-20 ақпанда "Ақтөбе" және "Актюбинский вестник"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"Ақтөбе облысының ауыл шаруашылығы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295"/>
        <w:gridCol w:w="303"/>
        <w:gridCol w:w="2331"/>
        <w:gridCol w:w="1993"/>
        <w:gridCol w:w="3681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2 368,44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819 796,98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2 739 090,42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3 105,18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92 032,58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ешкі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субсидия нормативтері осы қаулының 1-қосымшасындағы 2 тармақтың 2.1., 2.2. тармақшаларында көрсетілген;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субсидия көлемі нақты мәлімделген көлемге сүйене отырып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529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Республикалық бюджет есебінен бөлінген,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897"/>
        <w:gridCol w:w="386"/>
        <w:gridCol w:w="2970"/>
        <w:gridCol w:w="2539"/>
        <w:gridCol w:w="3619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субсидия- лар норматив- 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Субсидия- 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