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25f7" w14:textId="c712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жер қатынастары басқармасы" мемлекеттік мекемесінің Ережесін бекіту туралы" Ақтөбе облысы әкімдігінің 2015 жылғы 2 қазандағы № 363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29 қарашадағы № 495 қаулысы. Ақтөбе облысының Әділет департаментінде 2016 жылғы 14 желтоқсанда № 5155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2015 жылғы 2 қазандағы № 363 "Ақтөбе облысының жер қатынастары басқармасы"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4570 тіркелген, 2015 жылғы 24 қарашада "Ақтөбе және "Актюбинский вестник"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жер қатынастары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М.С. Жұмағазиевке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