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f588" w14:textId="2b6f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облыстық бюджет туралы" облыстық мәслихаттың 2015 жылғы 11 желтоқсандағы № 346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2016 жылғы 28 қазандағы № 69 шешімі. Ақтөбе облысының Әділет департаментінде 2016 жылғы 2 қарашада № 5119 болып тіркелді. 2017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2016 жылғы 8 қазандағы № 579 "2016-2018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қаулысына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Облыстық мәслихаттың 2015 жылғы 11 желтоқсандағы № 346 "2016-2018 жылдарға арналған облыстық бюджет туралы" (Нормативтік құқықтық актілерді мемлекеттік тіркеу тізілімінде № 4667 тіркелген, 2016 жылғы 16, 18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тармақшасында:</w:t>
      </w:r>
      <w:r>
        <w:br/>
      </w:r>
      <w:r>
        <w:rPr>
          <w:rFonts w:ascii="Times New Roman"/>
          <w:b w:val="false"/>
          <w:i w:val="false"/>
          <w:color w:val="000000"/>
          <w:sz w:val="28"/>
        </w:rPr>
        <w:t xml:space="preserve">
      кірістер - </w:t>
      </w:r>
      <w:r>
        <w:br/>
      </w:r>
      <w:r>
        <w:rPr>
          <w:rFonts w:ascii="Times New Roman"/>
          <w:b w:val="false"/>
          <w:i w:val="false"/>
          <w:color w:val="000000"/>
          <w:sz w:val="28"/>
        </w:rPr>
        <w:t>
      "126 746 518,5" деген цифрлар "132 989 566,3" деген цифрлармен ауыстырылсын, оның ішінде:</w:t>
      </w:r>
      <w:r>
        <w:br/>
      </w:r>
      <w:r>
        <w:rPr>
          <w:rFonts w:ascii="Times New Roman"/>
          <w:b w:val="false"/>
          <w:i w:val="false"/>
          <w:color w:val="000000"/>
          <w:sz w:val="28"/>
        </w:rPr>
        <w:t>
      салықтық емес түсімдер бойынша -</w:t>
      </w:r>
      <w:r>
        <w:br/>
      </w:r>
      <w:r>
        <w:rPr>
          <w:rFonts w:ascii="Times New Roman"/>
          <w:b w:val="false"/>
          <w:i w:val="false"/>
          <w:color w:val="000000"/>
          <w:sz w:val="28"/>
        </w:rPr>
        <w:t>
      "3 758 815" деген цифрлар "3 623 290,8" деген цифрлармен ауыстырылсын;</w:t>
      </w:r>
      <w:r>
        <w:br/>
      </w:r>
      <w:r>
        <w:rPr>
          <w:rFonts w:ascii="Times New Roman"/>
          <w:b w:val="false"/>
          <w:i w:val="false"/>
          <w:color w:val="000000"/>
          <w:sz w:val="28"/>
        </w:rPr>
        <w:t>
      трансферттер түсімдері бойынша -</w:t>
      </w:r>
      <w:r>
        <w:br/>
      </w:r>
      <w:r>
        <w:rPr>
          <w:rFonts w:ascii="Times New Roman"/>
          <w:b w:val="false"/>
          <w:i w:val="false"/>
          <w:color w:val="000000"/>
          <w:sz w:val="28"/>
        </w:rPr>
        <w:t>
      "90 722 276,5" деген цифрлар "97 100 848,5"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2) тармақшасында:</w:t>
      </w:r>
      <w:r>
        <w:br/>
      </w:r>
      <w:r>
        <w:rPr>
          <w:rFonts w:ascii="Times New Roman"/>
          <w:b w:val="false"/>
          <w:i w:val="false"/>
          <w:color w:val="000000"/>
          <w:sz w:val="28"/>
        </w:rPr>
        <w:t xml:space="preserve">
      шығындар - </w:t>
      </w:r>
      <w:r>
        <w:br/>
      </w:r>
      <w:r>
        <w:rPr>
          <w:rFonts w:ascii="Times New Roman"/>
          <w:b w:val="false"/>
          <w:i w:val="false"/>
          <w:color w:val="000000"/>
          <w:sz w:val="28"/>
        </w:rPr>
        <w:t>
      "128 218 867,8" деген цифрлар "133 925 102,6"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3) тармақшасында:</w:t>
      </w:r>
      <w:r>
        <w:br/>
      </w:r>
      <w:r>
        <w:rPr>
          <w:rFonts w:ascii="Times New Roman"/>
          <w:b w:val="false"/>
          <w:i w:val="false"/>
          <w:color w:val="000000"/>
          <w:sz w:val="28"/>
        </w:rPr>
        <w:t xml:space="preserve">
      таза бюджеттік кредит беру - </w:t>
      </w:r>
      <w:r>
        <w:br/>
      </w:r>
      <w:r>
        <w:rPr>
          <w:rFonts w:ascii="Times New Roman"/>
          <w:b w:val="false"/>
          <w:i w:val="false"/>
          <w:color w:val="000000"/>
          <w:sz w:val="28"/>
        </w:rPr>
        <w:t>
      "11 048 998,1" деген цифрлар "10 601 771,3" деген цифрлармен ауыстырылсын, оның ішінде:</w:t>
      </w:r>
      <w:r>
        <w:br/>
      </w:r>
      <w:r>
        <w:rPr>
          <w:rFonts w:ascii="Times New Roman"/>
          <w:b w:val="false"/>
          <w:i w:val="false"/>
          <w:color w:val="000000"/>
          <w:sz w:val="28"/>
        </w:rPr>
        <w:t>
      бюджеттік кредиттер -</w:t>
      </w:r>
      <w:r>
        <w:br/>
      </w:r>
      <w:r>
        <w:rPr>
          <w:rFonts w:ascii="Times New Roman"/>
          <w:b w:val="false"/>
          <w:i w:val="false"/>
          <w:color w:val="000000"/>
          <w:sz w:val="28"/>
        </w:rPr>
        <w:t>
      "14 173 271" деген цифрлар "13 936 872" деген цифрлармен ауыстырылсын;</w:t>
      </w:r>
      <w:r>
        <w:br/>
      </w:r>
      <w:r>
        <w:rPr>
          <w:rFonts w:ascii="Times New Roman"/>
          <w:b w:val="false"/>
          <w:i w:val="false"/>
          <w:color w:val="000000"/>
          <w:sz w:val="28"/>
        </w:rPr>
        <w:t>
      бюджеттік кредиттерді өтеу -</w:t>
      </w:r>
      <w:r>
        <w:br/>
      </w:r>
      <w:r>
        <w:rPr>
          <w:rFonts w:ascii="Times New Roman"/>
          <w:b w:val="false"/>
          <w:i w:val="false"/>
          <w:color w:val="000000"/>
          <w:sz w:val="28"/>
        </w:rPr>
        <w:t>
      "3 124 272,9" деген цифрлар "3 335 100,7"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4) тармақшасында:</w:t>
      </w:r>
      <w:r>
        <w:br/>
      </w:r>
      <w:r>
        <w:rPr>
          <w:rFonts w:ascii="Times New Roman"/>
          <w:b w:val="false"/>
          <w:i w:val="false"/>
          <w:color w:val="000000"/>
          <w:sz w:val="28"/>
        </w:rPr>
        <w:t xml:space="preserve">
      қаржы активтерiмен жасалатын операциялар бойынша сальдо - </w:t>
      </w:r>
      <w:r>
        <w:br/>
      </w:r>
      <w:r>
        <w:rPr>
          <w:rFonts w:ascii="Times New Roman"/>
          <w:b w:val="false"/>
          <w:i w:val="false"/>
          <w:color w:val="000000"/>
          <w:sz w:val="28"/>
        </w:rPr>
        <w:t>
      "123 603" деген цифрлар "542 634" деген цифрлармен ауыстырылсын, оның iшiнде:</w:t>
      </w:r>
      <w:r>
        <w:br/>
      </w:r>
      <w:r>
        <w:rPr>
          <w:rFonts w:ascii="Times New Roman"/>
          <w:b w:val="false"/>
          <w:i w:val="false"/>
          <w:color w:val="000000"/>
          <w:sz w:val="28"/>
        </w:rPr>
        <w:t xml:space="preserve">
      қаржы активтерiн сатып алу - </w:t>
      </w:r>
      <w:r>
        <w:br/>
      </w:r>
      <w:r>
        <w:rPr>
          <w:rFonts w:ascii="Times New Roman"/>
          <w:b w:val="false"/>
          <w:i w:val="false"/>
          <w:color w:val="000000"/>
          <w:sz w:val="28"/>
        </w:rPr>
        <w:t>
      "123 603" деген цифрлар "542 634"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5) тармақшасында:</w:t>
      </w:r>
      <w:r>
        <w:br/>
      </w:r>
      <w:r>
        <w:rPr>
          <w:rFonts w:ascii="Times New Roman"/>
          <w:b w:val="false"/>
          <w:i w:val="false"/>
          <w:color w:val="000000"/>
          <w:sz w:val="28"/>
        </w:rPr>
        <w:t xml:space="preserve">
      бюджет тапшылығы - </w:t>
      </w:r>
      <w:r>
        <w:br/>
      </w:r>
      <w:r>
        <w:rPr>
          <w:rFonts w:ascii="Times New Roman"/>
          <w:b w:val="false"/>
          <w:i w:val="false"/>
          <w:color w:val="000000"/>
          <w:sz w:val="28"/>
        </w:rPr>
        <w:t>
      "- 12 644 950,4" деген цифрлар "- 12 079 941,6"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6) тармақшасында:</w:t>
      </w:r>
      <w:r>
        <w:br/>
      </w:r>
      <w:r>
        <w:rPr>
          <w:rFonts w:ascii="Times New Roman"/>
          <w:b w:val="false"/>
          <w:i w:val="false"/>
          <w:color w:val="000000"/>
          <w:sz w:val="28"/>
        </w:rPr>
        <w:t xml:space="preserve">
      бюджет тапшылығын қаржыландыру - </w:t>
      </w:r>
      <w:r>
        <w:br/>
      </w:r>
      <w:r>
        <w:rPr>
          <w:rFonts w:ascii="Times New Roman"/>
          <w:b w:val="false"/>
          <w:i w:val="false"/>
          <w:color w:val="000000"/>
          <w:sz w:val="28"/>
        </w:rPr>
        <w:t>
      "12 644 950,4" деген цифрлар "12 079 941,6" деген цифрлармен ауыстырылсын;       </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5-1 - тармағында</w:t>
      </w:r>
      <w:r>
        <w:rPr>
          <w:rFonts w:ascii="Times New Roman"/>
          <w:b w:val="false"/>
          <w:i w:val="false"/>
          <w:color w:val="000000"/>
          <w:sz w:val="28"/>
        </w:rPr>
        <w:t>:</w:t>
      </w:r>
      <w:r>
        <w:br/>
      </w:r>
      <w:r>
        <w:rPr>
          <w:rFonts w:ascii="Times New Roman"/>
          <w:b w:val="false"/>
          <w:i w:val="false"/>
          <w:color w:val="000000"/>
          <w:sz w:val="28"/>
        </w:rPr>
        <w:t>
      "19 979 117" деген цифрлар "24 231 694"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11 - 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"10 072" деген цифрлар "17 291" деген цифрлармен ауыстырылсын;</w:t>
      </w:r>
      <w:r>
        <w:br/>
      </w:r>
      <w:r>
        <w:rPr>
          <w:rFonts w:ascii="Times New Roman"/>
          <w:b w:val="false"/>
          <w:i w:val="false"/>
          <w:color w:val="000000"/>
          <w:sz w:val="28"/>
        </w:rPr>
        <w:t>
      төртінші абзацта:</w:t>
      </w:r>
      <w:r>
        <w:br/>
      </w:r>
      <w:r>
        <w:rPr>
          <w:rFonts w:ascii="Times New Roman"/>
          <w:b w:val="false"/>
          <w:i w:val="false"/>
          <w:color w:val="000000"/>
          <w:sz w:val="28"/>
        </w:rPr>
        <w:t>
      "8 325" деген цифрлар "0" деген цифрлармен ауыстырылсын;</w:t>
      </w:r>
      <w:r>
        <w:br/>
      </w:r>
      <w:r>
        <w:rPr>
          <w:rFonts w:ascii="Times New Roman"/>
          <w:b w:val="false"/>
          <w:i w:val="false"/>
          <w:color w:val="000000"/>
          <w:sz w:val="28"/>
        </w:rPr>
        <w:t>
      алтыншы абзацта:</w:t>
      </w:r>
      <w:r>
        <w:br/>
      </w:r>
      <w:r>
        <w:rPr>
          <w:rFonts w:ascii="Times New Roman"/>
          <w:b w:val="false"/>
          <w:i w:val="false"/>
          <w:color w:val="000000"/>
          <w:sz w:val="28"/>
        </w:rPr>
        <w:t xml:space="preserve">
      "1 213 269" деген цифрлар "1 089 253" деген цифрлармен </w:t>
      </w:r>
      <w:r>
        <w:br/>
      </w:r>
      <w:r>
        <w:rPr>
          <w:rFonts w:ascii="Times New Roman"/>
          <w:b w:val="false"/>
          <w:i w:val="false"/>
          <w:color w:val="000000"/>
          <w:sz w:val="28"/>
        </w:rPr>
        <w:t>
      ауыстырылсын;</w:t>
      </w:r>
      <w:r>
        <w:br/>
      </w:r>
      <w:r>
        <w:rPr>
          <w:rFonts w:ascii="Times New Roman"/>
          <w:b w:val="false"/>
          <w:i w:val="false"/>
          <w:color w:val="000000"/>
          <w:sz w:val="28"/>
        </w:rPr>
        <w:t>
      сегізінші абзацта:</w:t>
      </w:r>
      <w:r>
        <w:br/>
      </w:r>
      <w:r>
        <w:rPr>
          <w:rFonts w:ascii="Times New Roman"/>
          <w:b w:val="false"/>
          <w:i w:val="false"/>
          <w:color w:val="000000"/>
          <w:sz w:val="28"/>
        </w:rPr>
        <w:t>
      "2 314 453" деген цифрлар "2 579 481" деген цифрлармен ауыстырылсын;</w:t>
      </w:r>
      <w:r>
        <w:br/>
      </w:r>
      <w:r>
        <w:rPr>
          <w:rFonts w:ascii="Times New Roman"/>
          <w:b w:val="false"/>
          <w:i w:val="false"/>
          <w:color w:val="000000"/>
          <w:sz w:val="28"/>
        </w:rPr>
        <w:t>
      тоғызыншы абзацта:</w:t>
      </w:r>
      <w:r>
        <w:br/>
      </w:r>
      <w:r>
        <w:rPr>
          <w:rFonts w:ascii="Times New Roman"/>
          <w:b w:val="false"/>
          <w:i w:val="false"/>
          <w:color w:val="000000"/>
          <w:sz w:val="28"/>
        </w:rPr>
        <w:t>
      "393 317" деген цифрлар "720 465" деген цифрлармен ауыстырылсын;</w:t>
      </w:r>
      <w:r>
        <w:br/>
      </w:r>
      <w:r>
        <w:rPr>
          <w:rFonts w:ascii="Times New Roman"/>
          <w:b w:val="false"/>
          <w:i w:val="false"/>
          <w:color w:val="000000"/>
          <w:sz w:val="28"/>
        </w:rPr>
        <w:t>
      он үшінші абзацта:</w:t>
      </w:r>
      <w:r>
        <w:br/>
      </w:r>
      <w:r>
        <w:rPr>
          <w:rFonts w:ascii="Times New Roman"/>
          <w:b w:val="false"/>
          <w:i w:val="false"/>
          <w:color w:val="000000"/>
          <w:sz w:val="28"/>
        </w:rPr>
        <w:t>
      "23 396" деген цифрлар "20 984" деген цифрлармен ауыстырылсын;</w:t>
      </w:r>
      <w:r>
        <w:br/>
      </w:r>
      <w:r>
        <w:rPr>
          <w:rFonts w:ascii="Times New Roman"/>
          <w:b w:val="false"/>
          <w:i w:val="false"/>
          <w:color w:val="000000"/>
          <w:sz w:val="28"/>
        </w:rPr>
        <w:t>
      он бесінші абзацта:</w:t>
      </w:r>
      <w:r>
        <w:br/>
      </w:r>
      <w:r>
        <w:rPr>
          <w:rFonts w:ascii="Times New Roman"/>
          <w:b w:val="false"/>
          <w:i w:val="false"/>
          <w:color w:val="000000"/>
          <w:sz w:val="28"/>
        </w:rPr>
        <w:t>
      "13 767 354" деген цифрлар "13 852 629" деген цифрлармен ауыстырылсын;</w:t>
      </w:r>
      <w:r>
        <w:br/>
      </w:r>
      <w:r>
        <w:rPr>
          <w:rFonts w:ascii="Times New Roman"/>
          <w:b w:val="false"/>
          <w:i w:val="false"/>
          <w:color w:val="000000"/>
          <w:sz w:val="28"/>
        </w:rPr>
        <w:t>
      он жетінші абзацта:</w:t>
      </w:r>
      <w:r>
        <w:br/>
      </w:r>
      <w:r>
        <w:rPr>
          <w:rFonts w:ascii="Times New Roman"/>
          <w:b w:val="false"/>
          <w:i w:val="false"/>
          <w:color w:val="000000"/>
          <w:sz w:val="28"/>
        </w:rPr>
        <w:t>
      "2 845 535" деген цифрлар "2 911 220" деген цифрлармен ауыстырылсын;</w:t>
      </w:r>
      <w:r>
        <w:br/>
      </w:r>
      <w:r>
        <w:rPr>
          <w:rFonts w:ascii="Times New Roman"/>
          <w:b w:val="false"/>
          <w:i w:val="false"/>
          <w:color w:val="000000"/>
          <w:sz w:val="28"/>
        </w:rPr>
        <w:t>
      жиырма бірінші абзацта:</w:t>
      </w:r>
      <w:r>
        <w:br/>
      </w:r>
      <w:r>
        <w:rPr>
          <w:rFonts w:ascii="Times New Roman"/>
          <w:b w:val="false"/>
          <w:i w:val="false"/>
          <w:color w:val="000000"/>
          <w:sz w:val="28"/>
        </w:rPr>
        <w:t>
      "44 524" деген цифрлар "39 539" деген цифрлармен ауыстырылсын;</w:t>
      </w:r>
      <w:r>
        <w:br/>
      </w:r>
      <w:r>
        <w:rPr>
          <w:rFonts w:ascii="Times New Roman"/>
          <w:b w:val="false"/>
          <w:i w:val="false"/>
          <w:color w:val="000000"/>
          <w:sz w:val="28"/>
        </w:rPr>
        <w:t>
      жиырма жетінші абзацта:</w:t>
      </w:r>
      <w:r>
        <w:br/>
      </w:r>
      <w:r>
        <w:rPr>
          <w:rFonts w:ascii="Times New Roman"/>
          <w:b w:val="false"/>
          <w:i w:val="false"/>
          <w:color w:val="000000"/>
          <w:sz w:val="28"/>
        </w:rPr>
        <w:t>
      "68 165" деген цифрлар "66 177" деген цифрлармен ауыстырылсын;</w:t>
      </w:r>
      <w:r>
        <w:br/>
      </w:r>
      <w:r>
        <w:rPr>
          <w:rFonts w:ascii="Times New Roman"/>
          <w:b w:val="false"/>
          <w:i w:val="false"/>
          <w:color w:val="000000"/>
          <w:sz w:val="28"/>
        </w:rPr>
        <w:t>
      жиырма сегізінші абзацта:</w:t>
      </w:r>
      <w:r>
        <w:br/>
      </w:r>
      <w:r>
        <w:rPr>
          <w:rFonts w:ascii="Times New Roman"/>
          <w:b w:val="false"/>
          <w:i w:val="false"/>
          <w:color w:val="000000"/>
          <w:sz w:val="28"/>
        </w:rPr>
        <w:t>
      "2 024 907" деген цифрлар "1 335 507" деген цифрлармен ауыстырылсын;</w:t>
      </w:r>
      <w:r>
        <w:br/>
      </w:r>
      <w:r>
        <w:rPr>
          <w:rFonts w:ascii="Times New Roman"/>
          <w:b w:val="false"/>
          <w:i w:val="false"/>
          <w:color w:val="000000"/>
          <w:sz w:val="28"/>
        </w:rPr>
        <w:t>
      жиырма тоғызыншы абзацта:</w:t>
      </w:r>
      <w:r>
        <w:br/>
      </w:r>
      <w:r>
        <w:rPr>
          <w:rFonts w:ascii="Times New Roman"/>
          <w:b w:val="false"/>
          <w:i w:val="false"/>
          <w:color w:val="000000"/>
          <w:sz w:val="28"/>
        </w:rPr>
        <w:t>
      "274 112" деген цифрлар "321 340" деген цифрлармен ауыстырылсын;</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"ішкі істер органдарының әкімшілік полиция қызметкерлерін оқытуға - 509 мың теңге;</w:t>
      </w:r>
      <w:r>
        <w:br/>
      </w:r>
      <w:r>
        <w:rPr>
          <w:rFonts w:ascii="Times New Roman"/>
          <w:b w:val="false"/>
          <w:i w:val="false"/>
          <w:color w:val="000000"/>
          <w:sz w:val="28"/>
        </w:rPr>
        <w:t>
      ауыл шаруашылығы малын, техниканы және технологиялық жабдықты сатып алуға кредит беру, сондай-ақ, лизинг кезінде сыйақы мөлшерлемесін субсидиялауға - 142 279 мың теңге;</w:t>
      </w:r>
      <w:r>
        <w:br/>
      </w:r>
      <w:r>
        <w:rPr>
          <w:rFonts w:ascii="Times New Roman"/>
          <w:b w:val="false"/>
          <w:i w:val="false"/>
          <w:color w:val="000000"/>
          <w:sz w:val="28"/>
        </w:rPr>
        <w:t>
      мал шаруашылығы өнімдерінің өнімділігін және сапасын арттыруды, асыл тұқымды мал шаруашылығын дамытуды субсидиялауға - 2 060 500 мың теңге;</w:t>
      </w:r>
      <w:r>
        <w:br/>
      </w:r>
      <w:r>
        <w:rPr>
          <w:rFonts w:ascii="Times New Roman"/>
          <w:b w:val="false"/>
          <w:i w:val="false"/>
          <w:color w:val="000000"/>
          <w:sz w:val="28"/>
        </w:rPr>
        <w:t>
      цифрлық білім беру инфрақұрылымын құруға - 107 136 мың теңге.";</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14 - 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"113 118" деген цифрлар "115 461" деген цифрлармен ауыстырылсын;</w:t>
      </w:r>
      <w:r>
        <w:br/>
      </w:r>
      <w:r>
        <w:rPr>
          <w:rFonts w:ascii="Times New Roman"/>
          <w:b w:val="false"/>
          <w:i w:val="false"/>
          <w:color w:val="000000"/>
          <w:sz w:val="28"/>
        </w:rPr>
        <w:t>
      үшінші абзацта:</w:t>
      </w:r>
      <w:r>
        <w:br/>
      </w:r>
      <w:r>
        <w:rPr>
          <w:rFonts w:ascii="Times New Roman"/>
          <w:b w:val="false"/>
          <w:i w:val="false"/>
          <w:color w:val="000000"/>
          <w:sz w:val="28"/>
        </w:rPr>
        <w:t xml:space="preserve">
      "55 727" деген цифрлар "49 260" деген цифрлармен </w:t>
      </w:r>
      <w:r>
        <w:br/>
      </w:r>
      <w:r>
        <w:rPr>
          <w:rFonts w:ascii="Times New Roman"/>
          <w:b w:val="false"/>
          <w:i w:val="false"/>
          <w:color w:val="000000"/>
          <w:sz w:val="28"/>
        </w:rPr>
        <w:t>
      ауыстырылсын;</w:t>
      </w:r>
      <w:r>
        <w:br/>
      </w:r>
      <w:r>
        <w:rPr>
          <w:rFonts w:ascii="Times New Roman"/>
          <w:b w:val="false"/>
          <w:i w:val="false"/>
          <w:color w:val="000000"/>
          <w:sz w:val="28"/>
        </w:rPr>
        <w:t>
      төртінші абзацта:</w:t>
      </w:r>
      <w:r>
        <w:br/>
      </w:r>
      <w:r>
        <w:rPr>
          <w:rFonts w:ascii="Times New Roman"/>
          <w:b w:val="false"/>
          <w:i w:val="false"/>
          <w:color w:val="000000"/>
          <w:sz w:val="28"/>
        </w:rPr>
        <w:t>
      "67 377" деген цифрлар "91 087" деген цифрлармен ауыстырылсын;</w:t>
      </w:r>
      <w:r>
        <w:br/>
      </w:r>
      <w:r>
        <w:rPr>
          <w:rFonts w:ascii="Times New Roman"/>
          <w:b w:val="false"/>
          <w:i w:val="false"/>
          <w:color w:val="000000"/>
          <w:sz w:val="28"/>
        </w:rPr>
        <w:t>
      бесінші абзацта:</w:t>
      </w:r>
      <w:r>
        <w:br/>
      </w:r>
      <w:r>
        <w:rPr>
          <w:rFonts w:ascii="Times New Roman"/>
          <w:b w:val="false"/>
          <w:i w:val="false"/>
          <w:color w:val="000000"/>
          <w:sz w:val="28"/>
        </w:rPr>
        <w:t>
      "1 766 188" деген цифрлар "1 390 320" деген цифрлармен ауыстырылсын;</w:t>
      </w:r>
      <w:r>
        <w:br/>
      </w:r>
      <w:r>
        <w:rPr>
          <w:rFonts w:ascii="Times New Roman"/>
          <w:b w:val="false"/>
          <w:i w:val="false"/>
          <w:color w:val="000000"/>
          <w:sz w:val="28"/>
        </w:rPr>
        <w:t>
      алтыншы абзацта:</w:t>
      </w:r>
      <w:r>
        <w:br/>
      </w:r>
      <w:r>
        <w:rPr>
          <w:rFonts w:ascii="Times New Roman"/>
          <w:b w:val="false"/>
          <w:i w:val="false"/>
          <w:color w:val="000000"/>
          <w:sz w:val="28"/>
        </w:rPr>
        <w:t>
      "301 029" деген цифрлар "577 724,4" деген цифрлармен ауыстырылсын;</w:t>
      </w:r>
      <w:r>
        <w:br/>
      </w:r>
      <w:r>
        <w:rPr>
          <w:rFonts w:ascii="Times New Roman"/>
          <w:b w:val="false"/>
          <w:i w:val="false"/>
          <w:color w:val="000000"/>
          <w:sz w:val="28"/>
        </w:rPr>
        <w:t>
      жетінші абзацта:</w:t>
      </w:r>
      <w:r>
        <w:br/>
      </w:r>
      <w:r>
        <w:rPr>
          <w:rFonts w:ascii="Times New Roman"/>
          <w:b w:val="false"/>
          <w:i w:val="false"/>
          <w:color w:val="000000"/>
          <w:sz w:val="28"/>
        </w:rPr>
        <w:t>
      "789 294,6" деген цифрлар "870 119,6" деген цифрлармен ауыстырылсын;</w:t>
      </w:r>
      <w:r>
        <w:br/>
      </w:r>
      <w:r>
        <w:rPr>
          <w:rFonts w:ascii="Times New Roman"/>
          <w:b w:val="false"/>
          <w:i w:val="false"/>
          <w:color w:val="000000"/>
          <w:sz w:val="28"/>
        </w:rPr>
        <w:t>
      сегізінші абзацта:</w:t>
      </w:r>
      <w:r>
        <w:br/>
      </w:r>
      <w:r>
        <w:rPr>
          <w:rFonts w:ascii="Times New Roman"/>
          <w:b w:val="false"/>
          <w:i w:val="false"/>
          <w:color w:val="000000"/>
          <w:sz w:val="28"/>
        </w:rPr>
        <w:t>
      "20 259" деген цифрлар "239" деген цифрлармен ауыстырылсын;</w:t>
      </w:r>
      <w:r>
        <w:br/>
      </w:r>
      <w:r>
        <w:rPr>
          <w:rFonts w:ascii="Times New Roman"/>
          <w:b w:val="false"/>
          <w:i w:val="false"/>
          <w:color w:val="000000"/>
          <w:sz w:val="28"/>
        </w:rPr>
        <w:t>
      тоғызыншы абзацта:</w:t>
      </w:r>
      <w:r>
        <w:br/>
      </w:r>
      <w:r>
        <w:rPr>
          <w:rFonts w:ascii="Times New Roman"/>
          <w:b w:val="false"/>
          <w:i w:val="false"/>
          <w:color w:val="000000"/>
          <w:sz w:val="28"/>
        </w:rPr>
        <w:t>
      "805 000" деген цифрлар "797 119,6" деген цифрлармен ауыстырылсын;</w:t>
      </w:r>
      <w:r>
        <w:br/>
      </w:r>
      <w:r>
        <w:rPr>
          <w:rFonts w:ascii="Times New Roman"/>
          <w:b w:val="false"/>
          <w:i w:val="false"/>
          <w:color w:val="000000"/>
          <w:sz w:val="28"/>
        </w:rPr>
        <w:t>
      оныншы абзацта:</w:t>
      </w:r>
      <w:r>
        <w:br/>
      </w:r>
      <w:r>
        <w:rPr>
          <w:rFonts w:ascii="Times New Roman"/>
          <w:b w:val="false"/>
          <w:i w:val="false"/>
          <w:color w:val="000000"/>
          <w:sz w:val="28"/>
        </w:rPr>
        <w:t>
      "238 860,4" деген цифрлар "221 355,8" деген цифрлармен ауыстырылсын;</w:t>
      </w:r>
      <w:r>
        <w:br/>
      </w:r>
      <w:r>
        <w:rPr>
          <w:rFonts w:ascii="Times New Roman"/>
          <w:b w:val="false"/>
          <w:i w:val="false"/>
          <w:color w:val="000000"/>
          <w:sz w:val="28"/>
        </w:rPr>
        <w:t>
      он бірінші абзацта:</w:t>
      </w:r>
      <w:r>
        <w:br/>
      </w:r>
      <w:r>
        <w:rPr>
          <w:rFonts w:ascii="Times New Roman"/>
          <w:b w:val="false"/>
          <w:i w:val="false"/>
          <w:color w:val="000000"/>
          <w:sz w:val="28"/>
        </w:rPr>
        <w:t>
      "669 848" деген цифрлар "674 189" деген цифрлармен ауыстырылсын;</w:t>
      </w:r>
      <w:r>
        <w:br/>
      </w:r>
      <w:r>
        <w:rPr>
          <w:rFonts w:ascii="Times New Roman"/>
          <w:b w:val="false"/>
          <w:i w:val="false"/>
          <w:color w:val="000000"/>
          <w:sz w:val="28"/>
        </w:rPr>
        <w:t>
      он екінші абзацта:</w:t>
      </w:r>
      <w:r>
        <w:br/>
      </w:r>
      <w:r>
        <w:rPr>
          <w:rFonts w:ascii="Times New Roman"/>
          <w:b w:val="false"/>
          <w:i w:val="false"/>
          <w:color w:val="000000"/>
          <w:sz w:val="28"/>
        </w:rPr>
        <w:t>
      "92 225" деген цифрлар "91 938" деген цифрлармен ауыстырылсын;</w:t>
      </w:r>
      <w:r>
        <w:br/>
      </w:r>
      <w:r>
        <w:rPr>
          <w:rFonts w:ascii="Times New Roman"/>
          <w:b w:val="false"/>
          <w:i w:val="false"/>
          <w:color w:val="000000"/>
          <w:sz w:val="28"/>
        </w:rPr>
        <w:t>
      он үшінші абзацта:</w:t>
      </w:r>
      <w:r>
        <w:br/>
      </w:r>
      <w:r>
        <w:rPr>
          <w:rFonts w:ascii="Times New Roman"/>
          <w:b w:val="false"/>
          <w:i w:val="false"/>
          <w:color w:val="000000"/>
          <w:sz w:val="28"/>
        </w:rPr>
        <w:t>
      "480 381,3" деген цифрлар "430 664,3" деген цифрлармен ауыстырылсын;</w:t>
      </w:r>
      <w:r>
        <w:br/>
      </w:r>
      <w:r>
        <w:rPr>
          <w:rFonts w:ascii="Times New Roman"/>
          <w:b w:val="false"/>
          <w:i w:val="false"/>
          <w:color w:val="000000"/>
          <w:sz w:val="28"/>
        </w:rPr>
        <w:t>
      он төртінші абзацта:</w:t>
      </w:r>
      <w:r>
        <w:br/>
      </w:r>
      <w:r>
        <w:rPr>
          <w:rFonts w:ascii="Times New Roman"/>
          <w:b w:val="false"/>
          <w:i w:val="false"/>
          <w:color w:val="000000"/>
          <w:sz w:val="28"/>
        </w:rPr>
        <w:t>
      "2 775 622,2" деген цифрлар "2 813 787,2" деген цифрлармен ауыстырылсын;</w:t>
      </w:r>
      <w:r>
        <w:br/>
      </w:r>
      <w:r>
        <w:rPr>
          <w:rFonts w:ascii="Times New Roman"/>
          <w:b w:val="false"/>
          <w:i w:val="false"/>
          <w:color w:val="000000"/>
          <w:sz w:val="28"/>
        </w:rPr>
        <w:t>
      он бесінші абзацта:</w:t>
      </w:r>
      <w:r>
        <w:br/>
      </w:r>
      <w:r>
        <w:rPr>
          <w:rFonts w:ascii="Times New Roman"/>
          <w:b w:val="false"/>
          <w:i w:val="false"/>
          <w:color w:val="000000"/>
          <w:sz w:val="28"/>
        </w:rPr>
        <w:t>
      "847 555" деген цифрлар "841 433" деген цифрлармен ауыстырылсын;</w:t>
      </w:r>
      <w:r>
        <w:br/>
      </w:r>
      <w:r>
        <w:rPr>
          <w:rFonts w:ascii="Times New Roman"/>
          <w:b w:val="false"/>
          <w:i w:val="false"/>
          <w:color w:val="000000"/>
          <w:sz w:val="28"/>
        </w:rPr>
        <w:t>
      он жетінші абзацта:</w:t>
      </w:r>
      <w:r>
        <w:br/>
      </w:r>
      <w:r>
        <w:rPr>
          <w:rFonts w:ascii="Times New Roman"/>
          <w:b w:val="false"/>
          <w:i w:val="false"/>
          <w:color w:val="000000"/>
          <w:sz w:val="28"/>
        </w:rPr>
        <w:t>
      "382 518" деген цифрлар "507 508" деген цифрлармен ауыстырылсын;</w:t>
      </w:r>
      <w:r>
        <w:br/>
      </w:r>
      <w:r>
        <w:rPr>
          <w:rFonts w:ascii="Times New Roman"/>
          <w:b w:val="false"/>
          <w:i w:val="false"/>
          <w:color w:val="000000"/>
          <w:sz w:val="28"/>
        </w:rPr>
        <w:t>
      он сегізінші абзацта:</w:t>
      </w:r>
      <w:r>
        <w:br/>
      </w:r>
      <w:r>
        <w:rPr>
          <w:rFonts w:ascii="Times New Roman"/>
          <w:b w:val="false"/>
          <w:i w:val="false"/>
          <w:color w:val="000000"/>
          <w:sz w:val="28"/>
        </w:rPr>
        <w:t>
      "326 084" деген цифрлар "299 188,2" деген цифрлармен ауыстырылсын;</w:t>
      </w:r>
      <w:r>
        <w:br/>
      </w:r>
      <w:r>
        <w:rPr>
          <w:rFonts w:ascii="Times New Roman"/>
          <w:b w:val="false"/>
          <w:i w:val="false"/>
          <w:color w:val="000000"/>
          <w:sz w:val="28"/>
        </w:rPr>
        <w:t>
      он тоғызыншы абзацта:</w:t>
      </w:r>
      <w:r>
        <w:br/>
      </w:r>
      <w:r>
        <w:rPr>
          <w:rFonts w:ascii="Times New Roman"/>
          <w:b w:val="false"/>
          <w:i w:val="false"/>
          <w:color w:val="000000"/>
          <w:sz w:val="28"/>
        </w:rPr>
        <w:t>
      "477 480,8" деген цифрлар "382 178,5" деген цифрлармен ауыстырылсын;</w:t>
      </w:r>
      <w:r>
        <w:br/>
      </w:r>
      <w:r>
        <w:rPr>
          <w:rFonts w:ascii="Times New Roman"/>
          <w:b w:val="false"/>
          <w:i w:val="false"/>
          <w:color w:val="000000"/>
          <w:sz w:val="28"/>
        </w:rPr>
        <w:t>
      жиырмасыншы абзацта:</w:t>
      </w:r>
      <w:r>
        <w:br/>
      </w:r>
      <w:r>
        <w:rPr>
          <w:rFonts w:ascii="Times New Roman"/>
          <w:b w:val="false"/>
          <w:i w:val="false"/>
          <w:color w:val="000000"/>
          <w:sz w:val="28"/>
        </w:rPr>
        <w:t>
      "117 738" деген цифрлар "108 547" деген цифрлармен ауыстырылсын;</w:t>
      </w:r>
      <w:r>
        <w:br/>
      </w:r>
      <w:r>
        <w:rPr>
          <w:rFonts w:ascii="Times New Roman"/>
          <w:b w:val="false"/>
          <w:i w:val="false"/>
          <w:color w:val="000000"/>
          <w:sz w:val="28"/>
        </w:rPr>
        <w:t>
      жиырма екінші абзацта:</w:t>
      </w:r>
      <w:r>
        <w:br/>
      </w:r>
      <w:r>
        <w:rPr>
          <w:rFonts w:ascii="Times New Roman"/>
          <w:b w:val="false"/>
          <w:i w:val="false"/>
          <w:color w:val="000000"/>
          <w:sz w:val="28"/>
        </w:rPr>
        <w:t>
      "44 305" деген цифрлар "5 203" деген цифрлармен ауыстырылсын;</w:t>
      </w:r>
      <w:r>
        <w:br/>
      </w:r>
      <w:r>
        <w:rPr>
          <w:rFonts w:ascii="Times New Roman"/>
          <w:b w:val="false"/>
          <w:i w:val="false"/>
          <w:color w:val="000000"/>
          <w:sz w:val="28"/>
        </w:rPr>
        <w:t>
      жиырма төртінші абзацта:</w:t>
      </w:r>
      <w:r>
        <w:br/>
      </w:r>
      <w:r>
        <w:rPr>
          <w:rFonts w:ascii="Times New Roman"/>
          <w:b w:val="false"/>
          <w:i w:val="false"/>
          <w:color w:val="000000"/>
          <w:sz w:val="28"/>
        </w:rPr>
        <w:t>
      "26 500" деген цифрлар "25 770" деген цифрлармен ауыстырылсын;</w:t>
      </w:r>
      <w:r>
        <w:br/>
      </w:r>
      <w:r>
        <w:rPr>
          <w:rFonts w:ascii="Times New Roman"/>
          <w:b w:val="false"/>
          <w:i w:val="false"/>
          <w:color w:val="000000"/>
          <w:sz w:val="28"/>
        </w:rPr>
        <w:t>
      жиырма бесінші абзацта:</w:t>
      </w:r>
      <w:r>
        <w:br/>
      </w:r>
      <w:r>
        <w:rPr>
          <w:rFonts w:ascii="Times New Roman"/>
          <w:b w:val="false"/>
          <w:i w:val="false"/>
          <w:color w:val="000000"/>
          <w:sz w:val="28"/>
        </w:rPr>
        <w:t>
      "128 799" деген цифрлар "132 211,2" деген цифрлармен ауыстырылсын;</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"мәдениеттің ведомствалық бағыныстағы ұйымдарының күрделі шығыстарына - 48 689 мың теңге;</w:t>
      </w:r>
      <w:r>
        <w:br/>
      </w:r>
      <w:r>
        <w:rPr>
          <w:rFonts w:ascii="Times New Roman"/>
          <w:b w:val="false"/>
          <w:i w:val="false"/>
          <w:color w:val="000000"/>
          <w:sz w:val="28"/>
        </w:rPr>
        <w:t>
      автомобиль жолдарының жұмыс істеуін қамтамасыз етуге - 10 000 мың теңге;</w:t>
      </w:r>
      <w:r>
        <w:br/>
      </w:r>
      <w:r>
        <w:rPr>
          <w:rFonts w:ascii="Times New Roman"/>
          <w:b w:val="false"/>
          <w:i w:val="false"/>
          <w:color w:val="000000"/>
          <w:sz w:val="28"/>
        </w:rPr>
        <w:t>
      мемлекеттік органдардың қызметін қамтамасыз етуге - 2 500 мың теңге;</w:t>
      </w:r>
      <w:r>
        <w:br/>
      </w: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- 123 904 мың теңге;</w:t>
      </w:r>
      <w:r>
        <w:br/>
      </w:r>
      <w:r>
        <w:rPr>
          <w:rFonts w:ascii="Times New Roman"/>
          <w:b w:val="false"/>
          <w:i w:val="false"/>
          <w:color w:val="000000"/>
          <w:sz w:val="28"/>
        </w:rPr>
        <w:t>
      әлеуметтiк көмек және әлеуметтiк қамсыздандыруға - 4 500 мың теңге;</w:t>
      </w:r>
      <w:r>
        <w:br/>
      </w:r>
      <w:r>
        <w:rPr>
          <w:rFonts w:ascii="Times New Roman"/>
          <w:b w:val="false"/>
          <w:i w:val="false"/>
          <w:color w:val="000000"/>
          <w:sz w:val="28"/>
        </w:rPr>
        <w:t>
      газ тасымалдау жүйесін дамытуға - 1 000 мың теңге;</w:t>
      </w:r>
      <w:r>
        <w:br/>
      </w:r>
      <w:r>
        <w:rPr>
          <w:rFonts w:ascii="Times New Roman"/>
          <w:b w:val="false"/>
          <w:i w:val="false"/>
          <w:color w:val="000000"/>
          <w:sz w:val="28"/>
        </w:rPr>
        <w:t>
      мәдениет объектілерін дамытуға - 1 000 мың теңге.";</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15 - тармақта</w:t>
      </w:r>
      <w:r>
        <w:rPr>
          <w:rFonts w:ascii="Times New Roman"/>
          <w:b w:val="false"/>
          <w:i w:val="false"/>
          <w:color w:val="000000"/>
          <w:sz w:val="28"/>
        </w:rPr>
        <w:t>:</w:t>
      </w:r>
      <w:r>
        <w:br/>
      </w:r>
      <w:r>
        <w:rPr>
          <w:rFonts w:ascii="Times New Roman"/>
          <w:b w:val="false"/>
          <w:i w:val="false"/>
          <w:color w:val="000000"/>
          <w:sz w:val="28"/>
        </w:rPr>
        <w:t>
      "549 897,7" деген цифрлар "242 877,1"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6) көрсетілген шешімдегі </w:t>
      </w:r>
      <w:r>
        <w:rPr>
          <w:rFonts w:ascii="Times New Roman"/>
          <w:b w:val="false"/>
          <w:i w:val="false"/>
          <w:color w:val="000000"/>
          <w:sz w:val="28"/>
        </w:rPr>
        <w:t>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А.ТӨЛЕГЕНОВА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2016 жылғы 28 қазандағы </w:t>
            </w:r>
            <w:r>
              <w:br/>
            </w:r>
            <w:r>
              <w:rPr>
                <w:rFonts w:ascii="Times New Roman"/>
                <w:b w:val="false"/>
                <w:i w:val="false"/>
                <w:color w:val="000000"/>
                <w:sz w:val="20"/>
              </w:rPr>
              <w:t>№ 69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346 шешіміне 1 – 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3"/>
        <w:gridCol w:w="6253"/>
        <w:gridCol w:w="39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132 989 566,3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32 265 427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12 378 361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12 378 361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10 931 937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10 931 937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8 955 129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8 955 129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3 623 290,8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8 056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1 000 500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1 000 500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2 598 734,8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2 598 734,8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97 100 848,5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19 725 786,5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19 725 786,5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77 375 062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77 375 062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9"/>
        <w:gridCol w:w="1007"/>
        <w:gridCol w:w="890"/>
        <w:gridCol w:w="6208"/>
        <w:gridCol w:w="28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133 925 102,6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1 797 251,3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1 499 298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920 887,5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185 882,5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82 212,3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бағыныстағы мемлекеттік мекемелердің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6 394 755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6 373 740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6 373 740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4 493 387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1 703 476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18 666 195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3 581 767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2 579 481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2 579 481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1 002 286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1 002 286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8 005 850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цифрлық білім беру инфрақұрылымын құруға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1 561 097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1 482 523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4 077 593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3 922 596</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5 650 784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5 277 752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5 277 752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біліктілігін арттыру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1 373 326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1 373 326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28 415 989,1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1 459 179,2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744 217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714 962,2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714 962,2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7 251 378,9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7 251 378,9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3 183 127,9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1 189 685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16 106 376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16 106 376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14 202 596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1 743 597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967 353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13 025 822,8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10 628 295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бағдарламасы бойынша қалаларды және ауылдық елді мекендерді дамыту шеңберінде объектілерді жөндеу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291 198,5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бағдарламасы бойынша қалаларды және ауылдық елді мекендерді дамыту шеңберінде объектілерді жөндеу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архивтер және құжаттама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9 962 672,8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299 188,2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9 663 484,6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2 395 111,8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2 232 206,8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532 322,7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коммуналдық шаруашылықты дамытуға арналған нысаналы даму трансферттері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382 178,5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1 020 514,4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6 603 356,8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1 187 894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1 108 747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4 164 916,8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3 893 822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3 049 165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271 094,8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271 094,8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745 623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11 249 367,4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10 313 500,1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9 903 435,2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2 049 345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6 038 378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субсидиялауға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257 074,3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257 074,3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152 990,6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6 940 543,4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3 870 502,1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3 870 502,1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1 620 996,2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252 867,4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430 664,3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1 565 974,2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3 070 041,3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3 068 441,3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2 823 787,2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22 003 773,5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3 519 604,5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1 382 302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2 137 302,5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2 137 302,5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18 484 169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18 141 046,1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12 140 497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4 919 155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183 670,9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183 670,9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15 879 770,3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15 879 770,3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15 879 770,3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15 609 699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10 601 771,3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13 936 872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бағдарламасы шеңберінде кәсіпкерлікті дамытуға жәрдемдесу үшін бюджеттік кредиттер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10 384 818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10 384 818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6 415 888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6 415 888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акционерлік қоғамға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акционерлік қоғамының еншілес ұйымдарына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19"/>
        <w:gridCol w:w="1108"/>
        <w:gridCol w:w="2032"/>
        <w:gridCol w:w="6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3 335 100,7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3 335 100,7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3 335 006,1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586"/>
        <w:gridCol w:w="1235"/>
        <w:gridCol w:w="1236"/>
        <w:gridCol w:w="4443"/>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542 634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542 634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419 031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419 031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419 031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419 031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-12 079 941,6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12 079 941,6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12 371 535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12 371 535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7 877 034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2167"/>
        <w:gridCol w:w="46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3 155 329,9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3 155 329,9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3 155 329,9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3 155 236,1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1491"/>
        <w:gridCol w:w="6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