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569e" w14:textId="1555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21 шілдедегі № 299 қаулысы. Ақтөбе облысының Әділет департаментінде 2016 жылғы 28 шілдеде № 5020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2016-2017 оқу жылына техникалық және кәсіптік, орта білімнен кейінгі білімі бар мамандарды даярлауға арналған облыстық бюджет қаржысы есебінен мемлекеттік білім беру тапсырысы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білім басқармасы" мемлекеттік мекемесі осы қаулыны мерзімі баспа басылымдарында және "Әділет" ақпараттық-құқықтық жүйесінде ресми жариялауға жіберуді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А.Т.Шерияздановқа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2016 жылғы 21 шілдедегі № 299 қаулысына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техникалық және кәсіптік, орта білімнен кейінгі білімі бар мамандарды даярлауға арналған облыстық бюджет қаржысы есебінен мемлекеттік білім беру тапсырысы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23.08.2016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пәнінен негізгі орта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(зағип және нашар көретін адамдар үшін)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Өнер және мәдениет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Кітапханашы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Ішекті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Халық аспаптары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дирижеры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дирижеры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және жарықтандыру желілері бойынша электр 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жолының тартуға арналған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жолының тартуға арналған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Вагондар мен рефрижераторлы жылжымалы құрамды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Ақтөбе қаласы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аудандар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