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433a" w14:textId="67c4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 регламентін бекіту туралы" Ақтөбе облысы әкімдігінің 2015 жылғы 27 мамырдағы № 175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6 маусымдағы № 240 қаулысы. Ақтөбе облысының Әділет департаментінде 2016 жылғы 5 шілдеде № 4984 болып тіркелді. Күші жойылды - Ақтөбе облысы әкімдігінің 2020 жылғы 17 наурыздағы № 105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17.03.2020 № 105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мемлекеттiк көрсетілетін қызмет стандарттарын бекiту туралы" (нормативтік құқықтық актілерді мемлекеттік тіркеу Тізілімінде № 11606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27 мамырдағы </w:t>
      </w:r>
      <w:r>
        <w:rPr>
          <w:rFonts w:ascii="Times New Roman"/>
          <w:b w:val="false"/>
          <w:i w:val="false"/>
          <w:color w:val="000000"/>
          <w:sz w:val="28"/>
        </w:rPr>
        <w:t>№ 175</w:t>
      </w:r>
      <w:r>
        <w:rPr>
          <w:rFonts w:ascii="Times New Roman"/>
          <w:b w:val="false"/>
          <w:i w:val="false"/>
          <w:color w:val="000000"/>
          <w:sz w:val="28"/>
        </w:rPr>
        <w:t xml:space="preserve"> "Жер қойнауын пайдалану саласындағы мемлекеттiк көрсетілетін қызмет регламентін бекiту туралы" (нормативтік құқықтық актілерді мемлекеттік тіркеу Tізілімінде № 4400 тіркелген, 2015 жылғы 14 шілдеде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"Кең таралған пайдалы қазбаларды барлауға, өндіруге жер қойнауын пайдалану құқығының кепіл шартын тіркеу"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мерзімді баспа басылымдарында және "Әділет" ақпараттық-құқытық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бірінші орынбасары Ғ.Н. Есқалиевқа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6 маусымдағы </w:t>
            </w:r>
            <w:r>
              <w:br/>
            </w:r>
            <w:r>
              <w:rPr>
                <w:rFonts w:ascii="Times New Roman"/>
                <w:b w:val="false"/>
                <w:i w:val="false"/>
                <w:color w:val="000000"/>
                <w:sz w:val="20"/>
              </w:rPr>
              <w:t>№ 240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175 қаулысымен бекітілген</w:t>
            </w:r>
          </w:p>
        </w:tc>
      </w:tr>
    </w:tbl>
    <w:bookmarkStart w:name="z13" w:id="1"/>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 </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келесідей жүзеге асырылады: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арқылы;</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үкімет" веб-порталы (бұдан әрі - Портал).</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 Қазақстан Республикасы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ммлекеттік көрсетілетін қызмет стандарттарын бекіту туралы" (нормативтік құқықтық актілерді мемлекеттік тіркеу Тізілімінде № 11606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мемлекеттік көрсетілетін қызметтің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(бұдан әрі - куәлік) немесе Қазақстан Республикасы заңнамасымен бекітілген жағдайлар және негіздер бойынша мемлекеттік қызметті көрсетуден бас тарту туралы дәйекті жауап.</w:t>
      </w:r>
      <w:r>
        <w:br/>
      </w:r>
      <w:r>
        <w:rPr>
          <w:rFonts w:ascii="Times New Roman"/>
          <w:b w:val="false"/>
          <w:i w:val="false"/>
          <w:color w:val="000000"/>
          <w:sz w:val="28"/>
        </w:rPr>
        <w:t>
      Мемлекеттік қызметті көрсетудің нәтижесін беру нысаны: қағаз және электрондық түрінде.</w:t>
      </w:r>
      <w:r>
        <w:br/>
      </w:r>
      <w:r>
        <w:rPr>
          <w:rFonts w:ascii="Times New Roman"/>
          <w:b w:val="false"/>
          <w:i w:val="false"/>
          <w:color w:val="000000"/>
          <w:sz w:val="28"/>
        </w:rPr>
        <w:t>
      Мемлекеттік қызмет көрсетудің нәтижесі Порталда көрсетілетін қызметті берушінің уәкілетті тұлғаның электрондық цифрлық қолтаңбасымен (бұдан әрі - ЭЦҚ) қол қойылған электрондық құжат түрінде "жеке кабинетке" жіберіледі.</w:t>
      </w:r>
    </w:p>
    <w:bookmarkEnd w:id="3"/>
    <w:bookmarkStart w:name="z24"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25" w:id="5"/>
    <w:p>
      <w:pPr>
        <w:spacing w:after="0"/>
        <w:ind w:left="0"/>
        <w:jc w:val="both"/>
      </w:pPr>
      <w:r>
        <w:rPr>
          <w:rFonts w:ascii="Times New Roman"/>
          <w:b w:val="false"/>
          <w:i w:val="false"/>
          <w:color w:val="000000"/>
          <w:sz w:val="28"/>
        </w:rPr>
        <w:t>
      4. Көрсетілетін қызметті берушіге және Мемлекеттік корпорациясына жүгіну кезінде мемлекеттiк қызметті көрсету бойынша рәсімді (іс-әрекетті) бастау негізі:</w:t>
      </w:r>
      <w:r>
        <w:br/>
      </w:r>
      <w:r>
        <w:rPr>
          <w:rFonts w:ascii="Times New Roman"/>
          <w:b w:val="false"/>
          <w:i w:val="false"/>
          <w:color w:val="000000"/>
          <w:sz w:val="28"/>
        </w:rPr>
        <w:t xml:space="preserve">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порталға жүгіну кезінде: көрсетілетін қызметті алушының ЭЦҚ-мен қол қойылған электрондық құжат нысанында сұрауы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құрылымына кіретін әрбір үдерістің (іс-әрекеттің) мазмұны және оның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ұсынады;</w:t>
      </w:r>
      <w:r>
        <w:br/>
      </w:r>
      <w:r>
        <w:rPr>
          <w:rFonts w:ascii="Times New Roman"/>
          <w:b w:val="false"/>
          <w:i w:val="false"/>
          <w:color w:val="000000"/>
          <w:sz w:val="28"/>
        </w:rPr>
        <w:t xml:space="preserve">
      </w:t>
      </w:r>
      <w:r>
        <w:rPr>
          <w:rFonts w:ascii="Times New Roman"/>
          <w:b w:val="false"/>
          <w:i w:val="false"/>
          <w:color w:val="000000"/>
          <w:sz w:val="28"/>
        </w:rPr>
        <w:t>2) құжаттарды қабылдау - көрсетілетін қызметті берушінің кеңсе қызметкерi құжаттарды қабылдайды және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бөлу - көрсетілетін қызметті берушінің басшысы құжаттарды қарастырады және көрсетілетін қызметті берушінің бөлім басшысына орындау үшін жібереді 15 (он бес) минут ішінде; </w:t>
      </w:r>
      <w:r>
        <w:br/>
      </w:r>
      <w:r>
        <w:rPr>
          <w:rFonts w:ascii="Times New Roman"/>
          <w:b w:val="false"/>
          <w:i w:val="false"/>
          <w:color w:val="000000"/>
          <w:sz w:val="28"/>
        </w:rPr>
        <w:t xml:space="preserve">
      </w:t>
      </w:r>
      <w:r>
        <w:rPr>
          <w:rFonts w:ascii="Times New Roman"/>
          <w:b w:val="false"/>
          <w:i w:val="false"/>
          <w:color w:val="000000"/>
          <w:sz w:val="28"/>
        </w:rPr>
        <w:t xml:space="preserve">4) құжаттарды қарау - көрсетілетін қызметті берушінің бөлім басшысы құжаттарды қарайды және жауапты орындаушыға бағыттайды 15 (он бес) минут ішінде;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қызметтің нәтижесін дайындау - жауапты орындаушы құжаттарды қарайды, куәлікті немесе бас тарту туралы дәйекті жауапты дайындайды және көрсетілетін қызметті берушінің басшысына ұсынады 4 (төрт) жұмыс күнi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қызметтің нәтижесін қалыптастыру - көрсетілетін қызметті берушінің басшысы куәлікті немесе бас тарту туралы дәйекті жауапты қарайды, қол қояды және көрсетілетін қызметті берушінің кеңсе қызметкерiне бағыттайды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қызметтің нәтижесін тіркеу және беру - көрсетілетін қызметті берушінің кеңсе қызметкерi куәлікті немесе бас тарту туралы дәйекті жауапты тiркейді және көрсетілетін қызметті алушыға (не сенiмхат бойынша оның өкiлiне) береді 15 (он бес) минут ішінде.</w:t>
      </w:r>
    </w:p>
    <w:bookmarkEnd w:id="5"/>
    <w:bookmarkStart w:name="z36"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37"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қызметкерi;</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Құрылымдық бөлiмшелерiнің (қызметкерлер) арасындағы рәсімдерінің (әрекеттерінің) кезектілігі әрбір рәсімнің (іс-әрекеттің) орындалу мерзімі көрсетілген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қызметкерi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ұсынғаннан кейін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құжаттарды қарайды және көрсетілетін қызметті берушінің бөлім басшысына бағыттайды 15 (он бес) минут ішінде;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 құжаттарды қарайды және көрсетілетін қызметті берушінің жауапты орындаушысына бағыттайды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орындаушыcы құжаттарды қарайды, куәлікті немесе немесе бас тарту туралы дәйекті жауапты дайындайды және көрсетілетін қызметті берушінің басшысына ұсынады 4 (төрт) жұмыс күнi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куәлікті немесе бас тарту туралы дәйекті жауапты қарайды, қол қояды және көрсетілетін қызметті берушінің кеңсе қызметкерiне бағыттайды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кеңсе қызметкерi куәлікті немесе бас тарту туралы дәйекті жауапты тiркейді және көрсетілетін қызметті алушыға (не сенiмхат бойынша оның өкiлiне) береді 15 (он бес) минут ішінде. </w:t>
      </w:r>
    </w:p>
    <w:bookmarkEnd w:id="7"/>
    <w:bookmarkStart w:name="z49" w:id="8"/>
    <w:p>
      <w:pPr>
        <w:spacing w:after="0"/>
        <w:ind w:left="0"/>
        <w:jc w:val="left"/>
      </w:pPr>
      <w:r>
        <w:rPr>
          <w:rFonts w:ascii="Times New Roman"/>
          <w:b/>
          <w:i w:val="false"/>
          <w:color w:val="000000"/>
        </w:rPr>
        <w:t xml:space="preserve"> 4. Мемлекеттiк қызметті көрсетудің үдерісіндегі ақпараттық жүйелерді қолдану тәртібін, халыққа қызмет көрсету орталығы және (немесе) басқа да көрсетілетін қызметті берушілерімен өзара әрекеттесу тәртiбін сипаттау</w:t>
      </w:r>
    </w:p>
    <w:bookmarkEnd w:id="8"/>
    <w:bookmarkStart w:name="z50" w:id="9"/>
    <w:p>
      <w:pPr>
        <w:spacing w:after="0"/>
        <w:ind w:left="0"/>
        <w:jc w:val="both"/>
      </w:pPr>
      <w:r>
        <w:rPr>
          <w:rFonts w:ascii="Times New Roman"/>
          <w:b w:val="false"/>
          <w:i w:val="false"/>
          <w:color w:val="000000"/>
          <w:sz w:val="28"/>
        </w:rPr>
        <w:t>
      8. Көрсетілетін қызметті беруші арқылы көрсетілетін қызметті алушының жүгіну тәртібін және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 үдеріс – көрсетілетін қызметті беруші қызметкерімен "Е-лицензиялау" (бұдан әрі - "Е-лицензиялау" МДБ АЖО) мемлекеттік ақпарат базасының автоматтандырылған жұмыс орнына пароль және логин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2) 1 шарт –тіркелген көрсетілетін қызметті алушы туралы деректердің дұрыстығын логин және пароль арқылы "Е-лицензиялау" МДБ АЖО тексеру;</w:t>
      </w:r>
      <w:r>
        <w:br/>
      </w:r>
      <w:r>
        <w:rPr>
          <w:rFonts w:ascii="Times New Roman"/>
          <w:b w:val="false"/>
          <w:i w:val="false"/>
          <w:color w:val="000000"/>
          <w:sz w:val="28"/>
        </w:rPr>
        <w:t xml:space="preserve">
      </w:t>
      </w:r>
      <w:r>
        <w:rPr>
          <w:rFonts w:ascii="Times New Roman"/>
          <w:b w:val="false"/>
          <w:i w:val="false"/>
          <w:color w:val="000000"/>
          <w:sz w:val="28"/>
        </w:rPr>
        <w:t>3) 2 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4) 3 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w:t>
      </w:r>
      <w:r>
        <w:br/>
      </w:r>
      <w:r>
        <w:rPr>
          <w:rFonts w:ascii="Times New Roman"/>
          <w:b w:val="false"/>
          <w:i w:val="false"/>
          <w:color w:val="000000"/>
          <w:sz w:val="28"/>
        </w:rPr>
        <w:t xml:space="preserve">
      </w:t>
      </w:r>
      <w:r>
        <w:rPr>
          <w:rFonts w:ascii="Times New Roman"/>
          <w:b w:val="false"/>
          <w:i w:val="false"/>
          <w:color w:val="000000"/>
          <w:sz w:val="28"/>
        </w:rPr>
        <w:t xml:space="preserve">5) 4 үдеріс – электрондық үкіметінің шлюзі (бұдан әрі-ЭҮШ) арқылы жеке тұлға мемлекеттік деректер базасына/ заңды тұлға мемлекеттік деректер базасына көрсетілетін қызметті алушы деректерін (бұдан әрі-ЖТ МДБ/ЗТ МДБ) көрсетілетін қызметті алушының мәліметтері туралы сұранысын жолдау, сонымен бірге бірыңғай нотариалдық ақпараттық жүйесіне (бұдан әрі-БНАЖ) көрсетілетін қызметті алушы өкілінің сенім хат мәліметтері туралы; </w:t>
      </w:r>
      <w:r>
        <w:br/>
      </w:r>
      <w:r>
        <w:rPr>
          <w:rFonts w:ascii="Times New Roman"/>
          <w:b w:val="false"/>
          <w:i w:val="false"/>
          <w:color w:val="000000"/>
          <w:sz w:val="28"/>
        </w:rPr>
        <w:t xml:space="preserve">
      </w:t>
      </w:r>
      <w:r>
        <w:rPr>
          <w:rFonts w:ascii="Times New Roman"/>
          <w:b w:val="false"/>
          <w:i w:val="false"/>
          <w:color w:val="000000"/>
          <w:sz w:val="28"/>
        </w:rPr>
        <w:t>6) 2 шарт – ЖТ МДБ/ЗТ МДБ көрсетілетін қызметті алушының мәліметтерінің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7) 5 үдеріс – көрсетілетін қызметті алушының ЖТ МДБ/ЗТ МДБ және сенімхаттың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 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xml:space="preserve">
      </w:t>
      </w:r>
      <w:r>
        <w:rPr>
          <w:rFonts w:ascii="Times New Roman"/>
          <w:b w:val="false"/>
          <w:i w:val="false"/>
          <w:color w:val="000000"/>
          <w:sz w:val="28"/>
        </w:rPr>
        <w:t>9) 7 үдеріс - "Е-лицензиялау" МДБ АЖО сұранысты тіркеу және "Е-лицензиялау" МДБ АЖО қызметті жөндеу;</w:t>
      </w:r>
      <w:r>
        <w:br/>
      </w:r>
      <w:r>
        <w:rPr>
          <w:rFonts w:ascii="Times New Roman"/>
          <w:b w:val="false"/>
          <w:i w:val="false"/>
          <w:color w:val="000000"/>
          <w:sz w:val="28"/>
        </w:rPr>
        <w:t xml:space="preserve">
      </w:t>
      </w:r>
      <w:r>
        <w:rPr>
          <w:rFonts w:ascii="Times New Roman"/>
          <w:b w:val="false"/>
          <w:i w:val="false"/>
          <w:color w:val="000000"/>
          <w:sz w:val="28"/>
        </w:rPr>
        <w:t>10) 3 шарт – куәлікті беру үшін біліктілік талаптарға және негіздерге көрсетілетін қызметті алушының сәйкес келуін көрсетілетін қызметті берушінің тексеруі;</w:t>
      </w:r>
      <w:r>
        <w:br/>
      </w:r>
      <w:r>
        <w:rPr>
          <w:rFonts w:ascii="Times New Roman"/>
          <w:b w:val="false"/>
          <w:i w:val="false"/>
          <w:color w:val="000000"/>
          <w:sz w:val="28"/>
        </w:rPr>
        <w:t xml:space="preserve">
      </w:t>
      </w:r>
      <w:r>
        <w:rPr>
          <w:rFonts w:ascii="Times New Roman"/>
          <w:b w:val="false"/>
          <w:i w:val="false"/>
          <w:color w:val="000000"/>
          <w:sz w:val="28"/>
        </w:rPr>
        <w:t>11) 8 үдеріс - "Е-лицензиялау" МДБ АЖО көрсетілетін қызметті алушының деректерінде бұзушылықтардың болуына байланысты сұраныс қызметінен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12) 9 үдеріс – "Е-лицензиялау" МДБ АЖ қалыптастырылған мемлекеттік қызмет нәтижесін көрсетілетін қызметті алушының алуы.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r>
        <w:br/>
      </w:r>
      <w:r>
        <w:rPr>
          <w:rFonts w:ascii="Times New Roman"/>
          <w:b w:val="false"/>
          <w:i w:val="false"/>
          <w:color w:val="000000"/>
          <w:sz w:val="28"/>
        </w:rPr>
        <w:t xml:space="preserve">
      </w:t>
      </w:r>
      <w:r>
        <w:rPr>
          <w:rFonts w:ascii="Times New Roman"/>
          <w:b w:val="false"/>
          <w:i w:val="false"/>
          <w:color w:val="000000"/>
          <w:sz w:val="28"/>
        </w:rPr>
        <w:t>9. Қызметті Мемлекеттік корпорациясы арқылы көрсету кезіндегі көрсетілетін қызметті алушы және көрсетілетін қызметті берушінің рәсімдер (іс-әрекеттер) кезектілігін және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сенімхат бойынша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құжаттарды тіркейді және түпнұсқалардың түпнұсқалығын қайта шығарылған құжаттардың электрондық көшірмелерімен салыстырып тексереді, содан кейін түпнұсқаларды көрсетілетін қызметті алушыға (не сенімхат бойынша оның өкіліне) қайтарады 15 (он бес) минут ішінде;</w:t>
      </w:r>
      <w:r>
        <w:br/>
      </w:r>
      <w:r>
        <w:rPr>
          <w:rFonts w:ascii="Times New Roman"/>
          <w:b w:val="false"/>
          <w:i w:val="false"/>
          <w:color w:val="000000"/>
          <w:sz w:val="28"/>
        </w:rPr>
        <w:t>
      Мемлекеттік корпорацияның қызметкері мемлекеттік қызметтерді көрсету кезінде,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берушінің (не сенімхат бойынша оның өкілі) жазбаша келісімін алады.</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жинақтаушы бөлімінің қызметкері құжаттарды көрсетілетін қызметті берушіге жолдайды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қызметкерi құжаттарды тіркейді және көрсетілетін қызметті берушінің басшысына ұсынады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басшысы құжаттарды қарайды және көрсетілетін қызметті берушінің бөлім басшысына бағыттайды 15 (он бес) минут ішінде; </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бөлім басшысы құжаттарды қарайды және көрсетілетін қызметті берушінің жауапты орындаушысына бағыттайды 15 (он бес) минут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орындаушысы құжаттарды қарайды, куәлікті дайындайды және көрсетілетін қызметті берушінің басшысына ұсынады 3 (үш) жұмыс күнi ішінде;</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басшысы куәлікті немесе бас тарту туралы дәйекті жауапты қарайды, қол қояды және көрсетілетін қызметті берушінің кеңсе қызметкерiне бағыттайды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қызметкерi куәлікті немесе бас тарту туралы дәйекті жауапты тiркейді және Мемлекеттік корпорацияға бағыттайды 1 (бір) жұмыс күнi ішінде;</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корпорацияның қызметкері құжаттарды тіркейді және көрсетілетін қызметті алушыға (не сенімхат бойынша оның өкіліне) береді 15 (он бес) минут ішінде;</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тәртібі және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 (бұдан әрі-ЖСН)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компьютерінің интернет-браузерінде сақталатын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xml:space="preserve">
      </w:t>
      </w:r>
      <w:r>
        <w:rPr>
          <w:rFonts w:ascii="Times New Roman"/>
          <w:b w:val="false"/>
          <w:i w:val="false"/>
          <w:color w:val="000000"/>
          <w:sz w:val="28"/>
        </w:rPr>
        <w:t>3) 1 шарт – тіркелген көрсетілетін қызмет алушы туралы деректердің дұрыстығын логин (БСН/ЖСН)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xml:space="preserve">
      </w:t>
      </w:r>
      <w:r>
        <w:rPr>
          <w:rFonts w:ascii="Times New Roman"/>
          <w:b w:val="false"/>
          <w:i w:val="false"/>
          <w:color w:val="000000"/>
          <w:sz w:val="28"/>
        </w:rPr>
        <w:t>6) 4 үдеріс – сұранысты қол қоюды куәландыру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 үдеріс – порталдағы электрондық құжатты (қызметті алушының сұранасын) тіркеу және "Е-лицензиялау" МДБ АЖО сұранысты өңдеу;</w:t>
      </w:r>
      <w:r>
        <w:br/>
      </w:r>
      <w:r>
        <w:rPr>
          <w:rFonts w:ascii="Times New Roman"/>
          <w:b w:val="false"/>
          <w:i w:val="false"/>
          <w:color w:val="000000"/>
          <w:sz w:val="28"/>
        </w:rPr>
        <w:t xml:space="preserve">
      </w:t>
      </w:r>
      <w:r>
        <w:rPr>
          <w:rFonts w:ascii="Times New Roman"/>
          <w:b w:val="false"/>
          <w:i w:val="false"/>
          <w:color w:val="000000"/>
          <w:sz w:val="28"/>
        </w:rPr>
        <w:t>11) 3 шарт – қорытынды беру үшін көрсетілетін қызметті алушының негіздерге және біліктілік талаптарына сәйкестілігін көрсетілетін қызметті берушімен тексеруі;</w:t>
      </w:r>
      <w:r>
        <w:br/>
      </w:r>
      <w:r>
        <w:rPr>
          <w:rFonts w:ascii="Times New Roman"/>
          <w:b w:val="false"/>
          <w:i w:val="false"/>
          <w:color w:val="000000"/>
          <w:sz w:val="28"/>
        </w:rPr>
        <w:t xml:space="preserve">
      </w:t>
      </w:r>
      <w:r>
        <w:rPr>
          <w:rFonts w:ascii="Times New Roman"/>
          <w:b w:val="false"/>
          <w:i w:val="false"/>
          <w:color w:val="000000"/>
          <w:sz w:val="28"/>
        </w:rPr>
        <w:t>12) 8 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 үдеріс – көрсетілетін қызметті алушының порталда қалыптастырылған мемлекеттік қызметті көрсету нәтижесін алуы.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ақпараттық жүйелердің функционалдық өзара іс-әрекеттерін осы мемлекеттік көрсетілетін қызмет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үдерісінде рәсімдерінің (іс-әрекеттерінің) кезектілігінің, көрсетілетін қызметті берушінің құрылымдық бөлімшелерінің (қызметкерлерінің) өзара іс-әрекеттерінің реттілігінің толық сипаттамасы осы мемлекеттік көрсетілетін қызмет регламентінің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іс-әрекеттерінің диаграммасы </w:t>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6863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86300" cy="613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 xml:space="preserve">қызмет регламентіне 2 қосымша </w:t>
            </w:r>
          </w:p>
        </w:tc>
      </w:tr>
    </w:tbl>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 көрсетудің бизнес-үдерістерінің анықтамалығы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3022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