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1528" w14:textId="c671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беру саласында мемлекеттік көрсетілетін қызметтер регламенттерін бекіту туралы" Ақтөбе облысы әкімдігінің 2015 жылғы 29 мамырдағы № 181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11 наурыздағы № 94 қаулысы. Ақтөбе облысының Әділет департаментінде 2016 жылғы 13 сәуірде № 4851 болып тіркелді. Күші жойылды - Ақтөбе облысы әкімдігінің 2020 жылғы 18 ақпандағы № 55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18.02.2020 № 55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Білім және ғылым министрінің 2016 жылғы 22 қаңтардағы № 63 "Техникалық және кәсіптік білім беру жүйесінде көрсетілетін мемлекеттік қызмет стандарттарын бекіту туралы" Қазақстан Республикасы Білім және ғылым министрінің 2015 жылғы 14 сәуірдегі № 200 бұйрығына өзгерістер енгізу туралы" (нормативтік құқықтық актілерді мемлекеттік тіркеу тізілімінде № 13356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29 мамырдағы № 181 "Техникалық және кәсіптік білім беру саласында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4363 тіркелген, 2015 жылғы 30 маусымда "Ақтөбе" және "Актюбинский вестник"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қаулымен бекітілген "Техникалық және кәсіптік білім туралы құжаттардың телнұсқаларын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білім басқармасы" мемлекеттік мекемесі осы қаулыны мерзімді баспа басылымдарында және "Әділет" ақпараттық-құқықтық жүйесіне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А.Т.Шерияздановқа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енгізіледі, бірақ, Қазақстан Республикасы Білім және ғылым министрінің 2016 жылғы 22 қаңтардағы № 63 "Техникалық және кәсіптік білім беру жүйесінде көрсетілетін мемлекеттік қызмет стандарттарын бекіту туралы" Қазақстан Республикасы Білім және ғылым министрінің 2015 жылғы 14 сәуірдегі № 200 бұйрығына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қаулысымен бекітілген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 телнұсқаларын беру" мемлекеттік көрсетілетін қызмет регламенті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 білім туралы құжаттардың телнұсқаларын беру" мемлекеттік көрсетілетін қызметті техникалық және кәсіптік, орта білімнен кейінгі білім беру ұйымдары (бұдан әрі –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көрсетілетін қызмет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 нәтижесі техникалық және кәсіптік білім туралы құжаттардың телнұсқаларын беру (бұдан әрі – телнұсқа)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үдерісіндегі (өзара іс-әрекет) іс-әрекеттерінің тәртібін сипаттау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берушіге немесе Мемлекеттік корпорацияға жолыққан кезде көрсетілетін қызметті алушының еркін нысандағы Қазақстан Республикасының Білім және ғылым министрінің 2016 жылғы 22 қаңтардағы № 63 ""Техникалық және кәсіптік білім беру жүйесінде көрсетілетін мемлекеттік қызмет стандарттарын бекіту туралы" Қазақстан Республикасы Білім және ғылым министрінің 2015 жылғы 14 сәуіріндегі № 200 бұйрығына өзгерістер енгізу туралы" (нормативтік құқықтық актілерді мемлекеттік тіркеу тізілімінде № 13356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(бұдан әрі – Стандарт) "Техникалық және кәсіптік білім туралы құжаттардың телнұсқаларын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мемлекеттік қызмет көрсету жөніндегі іс-әрекетті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құрамына кіретін рәсімнің (іс-әрекеттің) мазмұны және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көрсетілетін қызметті алушы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қажеттi құжаттарды тапсырған сәттен бастап 10 (он) минут ішінде құжаттарды қабылдайды және оларды тіркеуді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 – көрсетілетін қызмет берушінің басшысына қарар қою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кіріс құжаттарымен танысады, мемлекеттік көрсетілетін қызмет көрсету үшін 1 (бір) жұмыс күні ішінде көрсетілетін қызметті берушінің жауапты орындаушысын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 – мемлекеттік қызмет көрсету үшін қажетті құжаттарды көрсетілетін қызметті берушінің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құжаттардың толықтығын тексереді, телнұсқа дайындайды, басшының қолын қойдырады және телнұсқаны 19 (он тоғыз) күнтізбелік күннен кешіктірмей көрсетілетін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 – қызметті алушыға телнұсқаны береді.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көрсетілетін қызмет көрсету үдерісінде көрсетілетін қызметті берушінің құрылымдық бөлімшелерінің (қызметкерлерінің) өзара іс-әрекет тәртібінің сипаттамасы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көрсету үдерісіне қатысатын көрсетілетін қызметті беруші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Құрылымдық бөлімшелер (қызметкерлер) арасындағы әрбір рәсімнің (іс-әрекеттің) ұзақтығын көрсете отырып рәсімнің (іс-әрекеттің)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көрсетілетін қызметті алушы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қажеттi құжаттарды тапсырған сәттен бастап 10 (он) минут ішінде құжаттарды қабылдайды және оларды тіркеуді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кіріс құжаттарымен танысады, мемлекеттік көрсетілетін қызмет көрсету үшін 1 (бір) жұмыс күні ішінде көрсетілетін қызметті берушінің жауапты орындаушысын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құжаттардың толықтығын тексереді, телнұсқа дайындайды, басшының қолын қойдырады және телнұсқаны 19 (он тоғыз) күнтізбелік күннен кешіктірмей көрсетілетін қызметті алушыға береді.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мен және (немесе) өзге де көрсетілетін қызметті берушілермен өзара іс-әрекет тәртібін, сондай-ақ мемлекеттік қызмет көрсету үдерісінде ақпараттық жүйелерді пайдалану тәртібін сипаттау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ұзақтығын көрсете отырып Мемлекеттік корпорацияға жолығу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алушы өтінішті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Мемлекеттік корпорация инспекторына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корпорациясының инспекторы 15 (он бес) минут ішінде құжаттарды қабылдайды және 1 (күн) жұмыс күн ішінде Мемлекеттік корпорация жинақтаушы бөліміне көрсетілетін қызметті берушіге жіберу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кеңсе маманы алынған құжаттарды 10 (он) минут ішінде тіркейді және көрсетілетін қызмет берушінің басшылығына бұрыштама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басшылығы 15 (он бес) минут ішінде кіріс құжаттарымен танысады және көрсетілетін қызметті берушінің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келіп түскен құжаттарды 20 (жиырма) күнтізбелік күн ішінде қарайды, құжаттардың толықтылығын тексереді, телнұсқаны дайындайды, басшыға қол койдырады және телнұсқаны Мемлекеттік корпорация курьеріна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Мемлекеттік корпорация инспекторы 15 (он бес) минут ішінде телнұсқаны көрсетілетін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Әрбір рәсімнің (іс-әрекеттің) ұзақтығын көрсете отырып, құрылымдық бөлімшелер (қызметкерлер) арасындағы, сондай-ақ өзге көрсетілетін қызметті берушілермен және (немесе) Мемлекеттік корпорациямен өзара іс-әрекет реттілігін сипаттау мемлекеттік көрсетілетін қызмет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бизнес-үдерістерінің анықтамалығы көрсетілетін қызметті берушінің интернет-ресурсында орналастырылады.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"Кәсіптік және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туралы құжаттардың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телнұсқаларын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