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6ba71" w14:textId="c76ba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 мемлекеттік көрсетілетін қызметтер регламенттерін бекіту туралы" Ақтөбе облысы әкімдігінің 2015 жылғы 29 маусымдағы № 232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2016 жылғы 19 ақпандағы № 68 қаулысы. Ақтөбе облысының Әділет департаментінде 2016 жылғы 1 сәуірде № 4828 болып тіркелді. Күші жойылды - Ақтөбе облысы әкімдігінің 2020 жылғы 18 ақпандағы № 55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18.02.2020 № 55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Білім және ғылым министрінің 2016 жылғы 22 қаңтардағы № 68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бұйрығына өзгерістер енгізу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Ақтөбе облысы әкімдігінің 2015 жылғы 29 маусымдағы № 232 "Білім беру саласында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4437 болып тіркелген, 2015 жылғы 28 шілдеде "Ақтөбе" және "Актюбинский вестник" газеттерінде жарияланған) мынадай өзгерістер мен толықтырулар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1) жоғарыда аталған қаулымен бекітілген "Негізгі орта, жалпы орта білім беру ұйымдарында экстернат нысанында оқытуға рұқсат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2) жоғарыда аталған қаулымен бекітілген "Негізгі орта, жалпы орта білім туралы құжаттардың телнұсқаларын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2. "Ақтөбе облысының білім басқармасы" мемлекеттік мекемесі осы қаулыны мерзімді баспа басылымдарында және "Әділет" ақпараттық- құқықтық жүйесінде ресми жариялауға жіберуді қамтамасыз етсін. </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Ақтөбе облысы әкімінің орынбасары А.Т.Шерияздановқа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қаулы оның алғашқы ресми жарияланған күнінен кейін күнтізбелік он күн өткен соң қолданысқа енгізіледі, бірақ, Қазақстан Республикасы Білім және ғылым министрінің 2016 жылғы 22 қаңтардағы № 68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бұйрығына өзгерістер енгізу туралы" </w:t>
      </w:r>
      <w:r>
        <w:rPr>
          <w:rFonts w:ascii="Times New Roman"/>
          <w:b w:val="false"/>
          <w:i w:val="false"/>
          <w:color w:val="000000"/>
          <w:sz w:val="28"/>
        </w:rPr>
        <w:t>бұйрығының</w:t>
      </w:r>
      <w:r>
        <w:rPr>
          <w:rFonts w:ascii="Times New Roman"/>
          <w:b w:val="false"/>
          <w:i w:val="false"/>
          <w:color w:val="000000"/>
          <w:sz w:val="28"/>
        </w:rPr>
        <w:t xml:space="preserve"> қолданысқа енгізілгеннен бұрын емес.</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2016 жылғы 19 ақпандағы</w:t>
            </w:r>
            <w:r>
              <w:br/>
            </w:r>
            <w:r>
              <w:rPr>
                <w:rFonts w:ascii="Times New Roman"/>
                <w:b w:val="false"/>
                <w:i w:val="false"/>
                <w:color w:val="000000"/>
                <w:sz w:val="20"/>
              </w:rPr>
              <w:t>№ 68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29 маусымдағы</w:t>
            </w:r>
            <w:r>
              <w:br/>
            </w:r>
            <w:r>
              <w:rPr>
                <w:rFonts w:ascii="Times New Roman"/>
                <w:b w:val="false"/>
                <w:i w:val="false"/>
                <w:color w:val="000000"/>
                <w:sz w:val="20"/>
              </w:rPr>
              <w:t>№232 қаулысымен бекітілген</w:t>
            </w:r>
          </w:p>
        </w:tc>
      </w:tr>
    </w:tbl>
    <w:bookmarkStart w:name="z14" w:id="1"/>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мемлекеттік көрсетілетін қызмет регламенті </w:t>
      </w:r>
    </w:p>
    <w:bookmarkEnd w:id="1"/>
    <w:bookmarkStart w:name="z15" w:id="2"/>
    <w:p>
      <w:pPr>
        <w:spacing w:after="0"/>
        <w:ind w:left="0"/>
        <w:jc w:val="left"/>
      </w:pPr>
      <w:r>
        <w:rPr>
          <w:rFonts w:ascii="Times New Roman"/>
          <w:b/>
          <w:i w:val="false"/>
          <w:color w:val="000000"/>
        </w:rPr>
        <w:t xml:space="preserve"> 1. Жалпы ережелер</w:t>
      </w:r>
    </w:p>
    <w:bookmarkEnd w:id="2"/>
    <w:bookmarkStart w:name="z16" w:id="3"/>
    <w:p>
      <w:pPr>
        <w:spacing w:after="0"/>
        <w:ind w:left="0"/>
        <w:jc w:val="both"/>
      </w:pPr>
      <w:r>
        <w:rPr>
          <w:rFonts w:ascii="Times New Roman"/>
          <w:b w:val="false"/>
          <w:i w:val="false"/>
          <w:color w:val="000000"/>
          <w:sz w:val="28"/>
        </w:rPr>
        <w:t>
      1. "Негізгі орта, жалпы орта білім беру ұйымдарында экстернат нысанында оқытуға рұқсат беру" мемлекеттік көрсетілетін қызмет регламенті (бұдан әрі – мемлекеттік көрсетілетін қызмет) облыстың Ақтөбе қаласы мен аудандардың білім бөлімдерімен және "Ақтөбе облысының білім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www.egov.kz "электрондық үкімет"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 көрсетудің нәтижесі Қазақстан Республикасы Білім және ғылым министрінің 2016 жылғы 22 қаңтардағы № 68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бұйрығына өзгерістер енгізу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"Негізгі орта, жалпы орта білім беру ұйымдарында экстернат нысанында оқытуға рұқсат беру"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негізгі орта, жалпы орта білім беру ұйымдарында экстернат нысанында оқуға рұқсат беру туралы бұйрықтың көшірмесі (бұдан әрі – бұйрық) болып табылады. </w:t>
      </w:r>
      <w:r>
        <w:br/>
      </w:r>
      <w:r>
        <w:rPr>
          <w:rFonts w:ascii="Times New Roman"/>
          <w:b w:val="false"/>
          <w:i w:val="false"/>
          <w:color w:val="000000"/>
          <w:sz w:val="28"/>
        </w:rPr>
        <w:t>
      Мемлекеттік қызмет көрсету нәтижесін ұсыну нысаны: электронды.</w:t>
      </w:r>
    </w:p>
    <w:bookmarkEnd w:id="3"/>
    <w:bookmarkStart w:name="z23" w:id="4"/>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4"/>
    <w:bookmarkStart w:name="z24" w:id="5"/>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w:t>
      </w:r>
      <w:r>
        <w:br/>
      </w:r>
      <w:r>
        <w:rPr>
          <w:rFonts w:ascii="Times New Roman"/>
          <w:b w:val="false"/>
          <w:i w:val="false"/>
          <w:color w:val="000000"/>
          <w:sz w:val="28"/>
        </w:rPr>
        <w:t>
      порталға - көрсетілетін қызметті алушының электронды цифрлы қолы (бұдан әрі – ЭЦҚ) куәландырылған электронды құжат нысанындағы сұраныс мемлекеттік қызмет көрсету бойынша рәсімді (іс-әрекетті) бастауға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үдерісіне қатысатын мемлекеттік қызметті көрсетуші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p>
    <w:bookmarkEnd w:id="5"/>
    <w:bookmarkStart w:name="z30" w:id="6"/>
    <w:p>
      <w:pPr>
        <w:spacing w:after="0"/>
        <w:ind w:left="0"/>
        <w:jc w:val="left"/>
      </w:pPr>
      <w:r>
        <w:rPr>
          <w:rFonts w:ascii="Times New Roman"/>
          <w:b/>
          <w:i w:val="false"/>
          <w:color w:val="000000"/>
        </w:rPr>
        <w:t xml:space="preserve"> 3. Мемлекеттік корпорациямен және (немесе) өзге де көрсетiлетiн қызметтi берушiлермен өзара iс-әрекеттерінің тәртiбiн, сондай-ақ мемлекеттiк қызмет көрсету үдерісінде ақпараттық жүйелердi пайдалану тәртiбiн сипаттау</w:t>
      </w:r>
    </w:p>
    <w:bookmarkEnd w:id="6"/>
    <w:bookmarkStart w:name="z31" w:id="7"/>
    <w:p>
      <w:pPr>
        <w:spacing w:after="0"/>
        <w:ind w:left="0"/>
        <w:jc w:val="both"/>
      </w:pPr>
      <w:r>
        <w:rPr>
          <w:rFonts w:ascii="Times New Roman"/>
          <w:b w:val="false"/>
          <w:i w:val="false"/>
          <w:color w:val="000000"/>
          <w:sz w:val="28"/>
        </w:rPr>
        <w:t>
      6. Мемлекеттік корпорация арқылы жүгiну тәртiбiнің әрбір рәсімінің ұзақтығын көрсете отырып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корпорация қызметкері келіп түскен құжаттарды тіркейді және көрсетілетін қызметті алушыға тиісті құжаттардың қабылданғаны туралы: </w:t>
      </w:r>
      <w:r>
        <w:br/>
      </w:r>
      <w:r>
        <w:rPr>
          <w:rFonts w:ascii="Times New Roman"/>
          <w:b w:val="false"/>
          <w:i w:val="false"/>
          <w:color w:val="000000"/>
          <w:sz w:val="28"/>
        </w:rPr>
        <w:t>
      сұрау салудың нөмірі және қабылданған күні;</w:t>
      </w:r>
      <w:r>
        <w:br/>
      </w:r>
      <w:r>
        <w:rPr>
          <w:rFonts w:ascii="Times New Roman"/>
          <w:b w:val="false"/>
          <w:i w:val="false"/>
          <w:color w:val="000000"/>
          <w:sz w:val="28"/>
        </w:rPr>
        <w:t>
      сұрау салынған мемлекеттік көрсетілетін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Мемлекеттік корпорация қызметкерінің тегі, аты, әкесінің аты;</w:t>
      </w:r>
      <w:r>
        <w:br/>
      </w:r>
      <w:r>
        <w:rPr>
          <w:rFonts w:ascii="Times New Roman"/>
          <w:b w:val="false"/>
          <w:i w:val="false"/>
          <w:color w:val="000000"/>
          <w:sz w:val="28"/>
        </w:rPr>
        <w:t xml:space="preserve">
      қызметті алушының тегі, аты, әкесінің аты, көрсетілетін қызметті алушы өкілінің тегі, аты, әкесінің аты және олардың байланыс телефондары көрсетілген қолхат береді. Нәтижесі – құжаттарды қабылдау 10 (он) минут ішінде; </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корпорация қызметкері қабылданған құжаттарды 30 (отыз) минут ішінде жинақтау жүйесіне береді. Нәтижесі – құжаттарды табыстау; </w:t>
      </w:r>
      <w:r>
        <w:br/>
      </w:r>
      <w:r>
        <w:rPr>
          <w:rFonts w:ascii="Times New Roman"/>
          <w:b w:val="false"/>
          <w:i w:val="false"/>
          <w:color w:val="000000"/>
          <w:sz w:val="28"/>
        </w:rPr>
        <w:t xml:space="preserve">
      </w:t>
      </w:r>
      <w:r>
        <w:rPr>
          <w:rFonts w:ascii="Times New Roman"/>
          <w:b w:val="false"/>
          <w:i w:val="false"/>
          <w:color w:val="000000"/>
          <w:sz w:val="28"/>
        </w:rPr>
        <w:t xml:space="preserve">4) жинақтау жүйесі құжаттарды жинайды, тізілімдеме жасайды және Мемлекеттік корпорация курьері арқылы 1 (бір) күн ішінде құжаттарды қызмет көрсетушінің кеңсесіне жібереді. Нәтижесі – құжаттарды табыстау; </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қызметті берушінің кеңсе маманы келіп түскен құжаттарды берген сәттен бастап 10 (он) минут ішінде тіркейді және басшысына ұсынады. Нәтижесі - тіркеу; </w:t>
      </w:r>
      <w:r>
        <w:br/>
      </w:r>
      <w:r>
        <w:rPr>
          <w:rFonts w:ascii="Times New Roman"/>
          <w:b w:val="false"/>
          <w:i w:val="false"/>
          <w:color w:val="000000"/>
          <w:sz w:val="28"/>
        </w:rPr>
        <w:t xml:space="preserve">
      </w:t>
      </w:r>
      <w:r>
        <w:rPr>
          <w:rFonts w:ascii="Times New Roman"/>
          <w:b w:val="false"/>
          <w:i w:val="false"/>
          <w:color w:val="000000"/>
          <w:sz w:val="28"/>
        </w:rPr>
        <w:t xml:space="preserve">6) көрсетілетін қызметті берушінің басшысы келіп түскен құжаттармен 5 (бес) минуттың ішінде танысады және көрсетілетін қызмет берушінің жауапты орындаушысына орындауға жолдайды. Нәтижесі – орындауға жолдау; </w:t>
      </w:r>
      <w:r>
        <w:br/>
      </w:r>
      <w:r>
        <w:rPr>
          <w:rFonts w:ascii="Times New Roman"/>
          <w:b w:val="false"/>
          <w:i w:val="false"/>
          <w:color w:val="000000"/>
          <w:sz w:val="28"/>
        </w:rPr>
        <w:t xml:space="preserve">
      </w:t>
      </w:r>
      <w:r>
        <w:rPr>
          <w:rFonts w:ascii="Times New Roman"/>
          <w:b w:val="false"/>
          <w:i w:val="false"/>
          <w:color w:val="000000"/>
          <w:sz w:val="28"/>
        </w:rPr>
        <w:t xml:space="preserve">7) көрсетілетін қызметті берушінің жауапты орындаушысы келіп түскен құжаттарды 12 (он екі) жұмыс күні ішінде қарайды, қызмет алушыға бұйрық дайындайды және көрсетілетін қызмет берушінің басшысына қол қоюға жолдайды. Нәтижесі – бұйрық жобасы; </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басшысы 5 (бес) минут ішінде бұйрыққа қол қояды және қызмет көрсетушінің кеңсесіне жолдайды. Нәтижесі – қол қойылған бұйрық;</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берушінің кеңсе маманы 10 (он) минут ішінде қол қойылған бұйрықты тіркейді және 1 (бір) күн ішінде Мемлекеттік корпорация курьері арқылы жинақтау жүйесіне ұсынады. Нәтижесі – тіркеу және нәтижесін ұсыну.</w:t>
      </w:r>
      <w:r>
        <w:br/>
      </w:r>
      <w:r>
        <w:rPr>
          <w:rFonts w:ascii="Times New Roman"/>
          <w:b w:val="false"/>
          <w:i w:val="false"/>
          <w:color w:val="000000"/>
          <w:sz w:val="28"/>
        </w:rPr>
        <w:t xml:space="preserve">
      </w:t>
      </w:r>
      <w:r>
        <w:rPr>
          <w:rFonts w:ascii="Times New Roman"/>
          <w:b w:val="false"/>
          <w:i w:val="false"/>
          <w:color w:val="000000"/>
          <w:sz w:val="28"/>
        </w:rPr>
        <w:t>10) Мемлекеттік корпорация қызметкері мемлекеттік қызметтің нәтижесін көрсетілетін қызметті алушыға 1 (бір) күн ішінде береді. Нәтижесі – қызмет алушыға нәтижені ұсыну.</w:t>
      </w:r>
      <w:r>
        <w:br/>
      </w:r>
      <w:r>
        <w:rPr>
          <w:rFonts w:ascii="Times New Roman"/>
          <w:b w:val="false"/>
          <w:i w:val="false"/>
          <w:color w:val="000000"/>
          <w:sz w:val="28"/>
        </w:rPr>
        <w:t xml:space="preserve">
      </w:t>
      </w:r>
      <w:r>
        <w:rPr>
          <w:rFonts w:ascii="Times New Roman"/>
          <w:b w:val="false"/>
          <w:i w:val="false"/>
          <w:color w:val="000000"/>
          <w:sz w:val="28"/>
        </w:rPr>
        <w:t>7. Портал арқылы мемлекеттік қызмет көрсету кезінде көрсетілетін қызмет беруші мен көрсетілетін қызмет алушының жүгінуі және рәсімдердің (іс-әрекеттердің) реттілігі тәртібін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 алушы жеке сәйкестендіру нөмірі (бұдан әрі - ЖСН) және бизнес сәйкестендіру нөмірі (бұдан әрі - БСН), сонымен қатар парольдің (порталда тіркелмеген көрсетілетін қызмет алушылар үшін жүзеге асырылады) көмегімен порталға тіркеуді жүзеге асырады;</w:t>
      </w:r>
      <w:r>
        <w:br/>
      </w:r>
      <w:r>
        <w:rPr>
          <w:rFonts w:ascii="Times New Roman"/>
          <w:b w:val="false"/>
          <w:i w:val="false"/>
          <w:color w:val="000000"/>
          <w:sz w:val="28"/>
        </w:rPr>
        <w:t xml:space="preserve">
      </w:t>
      </w:r>
      <w:r>
        <w:rPr>
          <w:rFonts w:ascii="Times New Roman"/>
          <w:b w:val="false"/>
          <w:i w:val="false"/>
          <w:color w:val="000000"/>
          <w:sz w:val="28"/>
        </w:rPr>
        <w:t>2) 1-үдеріс – қызметті алу үшін порталда көрсетілетін қызмет алушымен ЖСН/БСН және паролін (авторизациялау үдерісі) енгізу үдерісі;</w:t>
      </w:r>
      <w:r>
        <w:br/>
      </w:r>
      <w:r>
        <w:rPr>
          <w:rFonts w:ascii="Times New Roman"/>
          <w:b w:val="false"/>
          <w:i w:val="false"/>
          <w:color w:val="000000"/>
          <w:sz w:val="28"/>
        </w:rPr>
        <w:t xml:space="preserve">
      </w:t>
      </w:r>
      <w:r>
        <w:rPr>
          <w:rFonts w:ascii="Times New Roman"/>
          <w:b w:val="false"/>
          <w:i w:val="false"/>
          <w:color w:val="000000"/>
          <w:sz w:val="28"/>
        </w:rPr>
        <w:t>3) 1-шарт - порталда ЖСН/БСН және пароль арқылы тіркелген көрсетілетін қызмет алушы деректерінің дұрыстығын тексеру;</w:t>
      </w:r>
      <w:r>
        <w:br/>
      </w:r>
      <w:r>
        <w:rPr>
          <w:rFonts w:ascii="Times New Roman"/>
          <w:b w:val="false"/>
          <w:i w:val="false"/>
          <w:color w:val="000000"/>
          <w:sz w:val="28"/>
        </w:rPr>
        <w:t xml:space="preserve">
      </w:t>
      </w:r>
      <w:r>
        <w:rPr>
          <w:rFonts w:ascii="Times New Roman"/>
          <w:b w:val="false"/>
          <w:i w:val="false"/>
          <w:color w:val="000000"/>
          <w:sz w:val="28"/>
        </w:rPr>
        <w:t>4) 2-үдеріс – портал көрсетілетін қызмет алушының деректерінде бұзушылықтарың болуына байланысты авторизациядан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5) 3-үдеріс – көрсетілетін қызметті алушының осы регламентте көрсетілген қызметті таңдауы, қызметті көрсету үшін сұраным нысанын экранға шығару және қызмет алушының оның құрылымы мен нысандық талаптарын ескере отырып нысанды толтыруы (деректерді енгізу),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нұсқада сұраныс нысанына жалғау, сондай-ақ көрсетілетін қызмет алушының сұранысты куәландыру (қол қою) үшін ЭЦҚ тіркеу куәлігін таңдау;</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(сұраныста көрсетілген ЖСН/БСН және ЭЦҚ тіркеу куәлігінде көрсетілген ЖСН/БСН арасында) сәйкестігін тексеру;</w:t>
      </w:r>
      <w:r>
        <w:br/>
      </w:r>
      <w:r>
        <w:rPr>
          <w:rFonts w:ascii="Times New Roman"/>
          <w:b w:val="false"/>
          <w:i w:val="false"/>
          <w:color w:val="000000"/>
          <w:sz w:val="28"/>
        </w:rPr>
        <w:t xml:space="preserve">
      </w:t>
      </w:r>
      <w:r>
        <w:rPr>
          <w:rFonts w:ascii="Times New Roman"/>
          <w:b w:val="false"/>
          <w:i w:val="false"/>
          <w:color w:val="000000"/>
          <w:sz w:val="28"/>
        </w:rPr>
        <w:t>7) 4-үдеріс – көрсетілетін қызмет алушының ЭЦҚ түпнұсқалығының расталмауына байланысты сұратылған қызметтен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8) 5-үдеріс – көрсетілетін қызмет алушының сұранысын өңдеу үшін электронды үкімет шлюзі (бұдан әрі – ЭҮШ) арқылы қызмет алушының ЭЦҚ куәландырылған (қол қойылған) электрондық құжаттарын (көрсетілетін қызмет алушының сұранысы) өңірлік электронды үкімет шлюзінің автоматтандырылған жұмыс орнына (ӨЭҮШ АЖО) жолдау;</w:t>
      </w:r>
      <w:r>
        <w:br/>
      </w:r>
      <w:r>
        <w:rPr>
          <w:rFonts w:ascii="Times New Roman"/>
          <w:b w:val="false"/>
          <w:i w:val="false"/>
          <w:color w:val="000000"/>
          <w:sz w:val="28"/>
        </w:rPr>
        <w:t xml:space="preserve">
      </w:t>
      </w:r>
      <w:r>
        <w:rPr>
          <w:rFonts w:ascii="Times New Roman"/>
          <w:b w:val="false"/>
          <w:i w:val="false"/>
          <w:color w:val="000000"/>
          <w:sz w:val="28"/>
        </w:rPr>
        <w:t>9) 3-шарт - көрсетілетін қызмет беруші қызмет алушының қоса беріп отырған Стандартта көрсетілген құжаттарының және қызметті көрсетуге негізге сәйкестігін тексеру;</w:t>
      </w:r>
      <w:r>
        <w:br/>
      </w:r>
      <w:r>
        <w:rPr>
          <w:rFonts w:ascii="Times New Roman"/>
          <w:b w:val="false"/>
          <w:i w:val="false"/>
          <w:color w:val="000000"/>
          <w:sz w:val="28"/>
        </w:rPr>
        <w:t xml:space="preserve">
      </w:t>
      </w:r>
      <w:r>
        <w:rPr>
          <w:rFonts w:ascii="Times New Roman"/>
          <w:b w:val="false"/>
          <w:i w:val="false"/>
          <w:color w:val="000000"/>
          <w:sz w:val="28"/>
        </w:rPr>
        <w:t>10) 6-үдеріс - көрсетілетін қызмет алушының құжаттарында бұзушылықтардың болуына байланысты сұратылған қызметтен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11) 7-үдеріс - көрсетілетін қызмет алушының порталда қалыптастырылған қызмет нәтижесін (электрондық құжат нысанындағы бұйрық) алуы. Мемлекеттік қызметті көрсету нәтижесі көрсетілетін қызмет берушінің уәкілетті тұлғасының ЭЦҚ куәландырылған электрондық құжат нысанындағы қызмет алушының "жеке кабинетіне" жолданады.</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халыққа Мемлекеттік корпорациямен өзара іс-әрекет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"Негізгі орта, жалпы орта білім </w:t>
            </w:r>
            <w:r>
              <w:br/>
            </w:r>
            <w:r>
              <w:rPr>
                <w:rFonts w:ascii="Times New Roman"/>
                <w:b w:val="false"/>
                <w:i w:val="false"/>
                <w:color w:val="000000"/>
                <w:sz w:val="20"/>
              </w:rPr>
              <w:t xml:space="preserve">беру ұйымдарында экстернат </w:t>
            </w:r>
            <w:r>
              <w:br/>
            </w:r>
            <w:r>
              <w:rPr>
                <w:rFonts w:ascii="Times New Roman"/>
                <w:b w:val="false"/>
                <w:i w:val="false"/>
                <w:color w:val="000000"/>
                <w:sz w:val="20"/>
              </w:rPr>
              <w:t xml:space="preserve">нысанында оқуға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 ақпараттық жүйелердің функционалдық өзара іс-әрекеттерінің диаграммасы </w:t>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306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723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72300" cy="4508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"Негізгі орта, жалпы орта білім </w:t>
            </w:r>
            <w:r>
              <w:br/>
            </w:r>
            <w:r>
              <w:rPr>
                <w:rFonts w:ascii="Times New Roman"/>
                <w:b w:val="false"/>
                <w:i w:val="false"/>
                <w:color w:val="000000"/>
                <w:sz w:val="20"/>
              </w:rPr>
              <w:t xml:space="preserve">беру ұйымдарында экстернат </w:t>
            </w:r>
            <w:r>
              <w:br/>
            </w:r>
            <w:r>
              <w:rPr>
                <w:rFonts w:ascii="Times New Roman"/>
                <w:b w:val="false"/>
                <w:i w:val="false"/>
                <w:color w:val="000000"/>
                <w:sz w:val="20"/>
              </w:rPr>
              <w:t xml:space="preserve">нысанында оқуға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көрсетілетін қызмет регламентінің бизнес-үдерістерінің анықтамалығы </w:t>
      </w:r>
    </w:p>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846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85000" cy="3187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2016 жылғы 19 ақпандағы</w:t>
            </w:r>
            <w:r>
              <w:br/>
            </w:r>
            <w:r>
              <w:rPr>
                <w:rFonts w:ascii="Times New Roman"/>
                <w:b w:val="false"/>
                <w:i w:val="false"/>
                <w:color w:val="000000"/>
                <w:sz w:val="20"/>
              </w:rPr>
              <w:t>№ 68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29 маусымдағы</w:t>
            </w:r>
            <w:r>
              <w:br/>
            </w:r>
            <w:r>
              <w:rPr>
                <w:rFonts w:ascii="Times New Roman"/>
                <w:b w:val="false"/>
                <w:i w:val="false"/>
                <w:color w:val="000000"/>
                <w:sz w:val="20"/>
              </w:rPr>
              <w:t>№232 қаулысымен бекітілген</w:t>
            </w:r>
          </w:p>
        </w:tc>
      </w:tr>
    </w:tbl>
    <w:bookmarkStart w:name="z67" w:id="8"/>
    <w:p>
      <w:pPr>
        <w:spacing w:after="0"/>
        <w:ind w:left="0"/>
        <w:jc w:val="left"/>
      </w:pPr>
      <w:r>
        <w:rPr>
          <w:rFonts w:ascii="Times New Roman"/>
          <w:b/>
          <w:i w:val="false"/>
          <w:color w:val="000000"/>
        </w:rPr>
        <w:t xml:space="preserve"> "Негізгі орта, жалпы орта білім туралы құжаттардың телнұсқаларын беру" мемлекеттік көрсетілетін қызмет регламенті</w:t>
      </w:r>
    </w:p>
    <w:bookmarkEnd w:id="8"/>
    <w:bookmarkStart w:name="z68" w:id="9"/>
    <w:p>
      <w:pPr>
        <w:spacing w:after="0"/>
        <w:ind w:left="0"/>
        <w:jc w:val="left"/>
      </w:pPr>
      <w:r>
        <w:rPr>
          <w:rFonts w:ascii="Times New Roman"/>
          <w:b/>
          <w:i w:val="false"/>
          <w:color w:val="000000"/>
        </w:rPr>
        <w:t xml:space="preserve"> 1. Жалпы ережелер</w:t>
      </w:r>
    </w:p>
    <w:bookmarkEnd w:id="9"/>
    <w:bookmarkStart w:name="z69" w:id="10"/>
    <w:p>
      <w:pPr>
        <w:spacing w:after="0"/>
        <w:ind w:left="0"/>
        <w:jc w:val="both"/>
      </w:pPr>
      <w:r>
        <w:rPr>
          <w:rFonts w:ascii="Times New Roman"/>
          <w:b w:val="false"/>
          <w:i w:val="false"/>
          <w:color w:val="000000"/>
          <w:sz w:val="28"/>
        </w:rPr>
        <w:t>
      1. "Негізгі орта, жалпы орта білім туралы құжаттардың телнұсқаларын беру" мемлекеттік көрсетілетін қызметін (бұдан әрі – мемлекеттік көрсетілетін қызмет) Ақтөбе облысының негізгі орта және жалпы орта білім беру ұйымдары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көрсетілетін қызмет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қызметтің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 нәтижесі негізгі орта білім туралы куәліктің телнұсқасын, жалпы орта білім туралы аттестаттың телнұсқасын беру (бұдан әрі – телнұсқа) болып табылады.</w:t>
      </w:r>
      <w:r>
        <w:br/>
      </w:r>
      <w:r>
        <w:rPr>
          <w:rFonts w:ascii="Times New Roman"/>
          <w:b w:val="false"/>
          <w:i w:val="false"/>
          <w:color w:val="000000"/>
          <w:sz w:val="28"/>
        </w:rPr>
        <w:t>
      Мемлекеттік қызмет көрсету нәтижесін ұсыну нысаны: қағаз түрінде.</w:t>
      </w:r>
    </w:p>
    <w:bookmarkEnd w:id="10"/>
    <w:bookmarkStart w:name="z76" w:id="11"/>
    <w:p>
      <w:pPr>
        <w:spacing w:after="0"/>
        <w:ind w:left="0"/>
        <w:jc w:val="left"/>
      </w:pPr>
      <w:r>
        <w:rPr>
          <w:rFonts w:ascii="Times New Roman"/>
          <w:b/>
          <w:i w:val="false"/>
          <w:color w:val="000000"/>
        </w:rPr>
        <w:t xml:space="preserve"> 2. Мемлекеттік көрсетілетін қызметті көрсету үдерісінде көрсетілетін қызметті берушінің құрылымдық бөлімшелерінің (қызметкерлерінің) іс-әрекет тәртібінің сипаттамасы</w:t>
      </w:r>
    </w:p>
    <w:bookmarkEnd w:id="11"/>
    <w:bookmarkStart w:name="z77" w:id="12"/>
    <w:p>
      <w:pPr>
        <w:spacing w:after="0"/>
        <w:ind w:left="0"/>
        <w:jc w:val="both"/>
      </w:pPr>
      <w:r>
        <w:rPr>
          <w:rFonts w:ascii="Times New Roman"/>
          <w:b w:val="false"/>
          <w:i w:val="false"/>
          <w:color w:val="000000"/>
          <w:sz w:val="28"/>
        </w:rPr>
        <w:t xml:space="preserve">
      4. Көрсетілетін қызметті берушіге немесе Мемлекеттік корпорацияға жолыққан кезде көрсетілетін қызметті алушының еркін нысандағы Қазақстан Республикасының Білім және ғылым министрінің 2016 жылғы 22 қаңтардағы № 68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бұйрығына өзгерістер енгізу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Стандарт) "Негізгі орта, жалпы орта білім туралы құжаттардың телнұсқаларын беру" мемлекеттік көрсетілетін қызмет стандартының </w:t>
      </w:r>
      <w:r>
        <w:rPr>
          <w:rFonts w:ascii="Times New Roman"/>
          <w:b w:val="false"/>
          <w:i w:val="false"/>
          <w:color w:val="000000"/>
          <w:sz w:val="28"/>
        </w:rPr>
        <w:t>1 қосымшасына</w:t>
      </w:r>
      <w:r>
        <w:rPr>
          <w:rFonts w:ascii="Times New Roman"/>
          <w:b w:val="false"/>
          <w:i w:val="false"/>
          <w:color w:val="000000"/>
          <w:sz w:val="28"/>
        </w:rPr>
        <w:t xml:space="preserve"> сәйкес өтініш мемлекеттік қызмет көрсету жөніндегі іс-әрекетті бастауға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көрсету үдерісінің құрылымына кіретін әрбір рәсімнің (іс-әрекеттің) мазмұны және нәтижесі: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қажеттi құжаттарды тапсырған сәттен бастап 15 (он бес) минут ішінде құжаттарды қабылдайды және оларды тіркеуді жүзеге асырады.</w:t>
      </w:r>
      <w:r>
        <w:br/>
      </w:r>
      <w:r>
        <w:rPr>
          <w:rFonts w:ascii="Times New Roman"/>
          <w:b w:val="false"/>
          <w:i w:val="false"/>
          <w:color w:val="000000"/>
          <w:sz w:val="28"/>
        </w:rPr>
        <w:t>
      Нәтижесі – құжаттар көрсетілетін қызметті берушінің басшысына қарар қою үшін жолданады;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кіріс құжаттарымен танысады, мемлекеттік көрсетілетін қызмет көрсету үшін 1 (бір) жұмыс күні ішінде көрсетілетін қызметті берушінің жауапты орындаушысын анықтайды.</w:t>
      </w:r>
      <w:r>
        <w:br/>
      </w:r>
      <w:r>
        <w:rPr>
          <w:rFonts w:ascii="Times New Roman"/>
          <w:b w:val="false"/>
          <w:i w:val="false"/>
          <w:color w:val="000000"/>
          <w:sz w:val="28"/>
        </w:rPr>
        <w:t>
      Нәтижесі – қызмет көрсету үшін қажетті құжаттарды мемлекеттік көрсетілетін қызметті берушінің жауапты орындаушысына жібереді;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құжаттардың толықтығын тексереді, телнұсқа дайындайды, басшыға қол қойдырады, көрсетілетін қызметті алушыға телнұсқа беруді 14 (он төрт) жұмыс күнінен кешіктірмей жүзеге асырады.</w:t>
      </w:r>
      <w:r>
        <w:br/>
      </w:r>
      <w:r>
        <w:rPr>
          <w:rFonts w:ascii="Times New Roman"/>
          <w:b w:val="false"/>
          <w:i w:val="false"/>
          <w:color w:val="000000"/>
          <w:sz w:val="28"/>
        </w:rPr>
        <w:t>
      Нәтижесі – қызметті алушыға телнұсқа береді.</w:t>
      </w:r>
    </w:p>
    <w:bookmarkEnd w:id="12"/>
    <w:bookmarkStart w:name="z85" w:id="13"/>
    <w:p>
      <w:pPr>
        <w:spacing w:after="0"/>
        <w:ind w:left="0"/>
        <w:jc w:val="left"/>
      </w:pPr>
      <w:r>
        <w:rPr>
          <w:rFonts w:ascii="Times New Roman"/>
          <w:b/>
          <w:i w:val="false"/>
          <w:color w:val="000000"/>
        </w:rPr>
        <w:t xml:space="preserve"> 3. Мемлекеттік көрсетілетін қызмет көрсету үдерісінде көрсетілетін қызметті берушінің құрылымдық бөлімшелерінің (қызметкерлерінің) өзара іс-әрекет тәртібінің сипаттамасы</w:t>
      </w:r>
    </w:p>
    <w:bookmarkEnd w:id="13"/>
    <w:bookmarkStart w:name="z86" w:id="14"/>
    <w:p>
      <w:pPr>
        <w:spacing w:after="0"/>
        <w:ind w:left="0"/>
        <w:jc w:val="both"/>
      </w:pPr>
      <w:r>
        <w:rPr>
          <w:rFonts w:ascii="Times New Roman"/>
          <w:b w:val="false"/>
          <w:i w:val="false"/>
          <w:color w:val="000000"/>
          <w:sz w:val="28"/>
        </w:rPr>
        <w:t>
      6. Мемлекеттік көрсетілетін қызмет көрсету үдерісіне қатысатын көрсетілетін қызметті беруші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7. Құрылымдық бөлімшелер (қызметкерлер) арасындағы әрбір рәсімнің (іс-әрекеттің) ұзақтығын көрсете отырып рәсімнің (іс-әрекеттің) реттілігінің сипаттамасы: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көрсетілетін қызметті алушы мемлекеттік көрсетілетін қызмет стандартының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қажеттi құжаттарды тапсырған сәттен бастап 15 (он бес) минут ішінде құжаттарды қабылдайды және оларды тіркеуді жүзеге асырады.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танысады, мемлекеттік көрсетілетін қызмет көрсету үшін көрсетілетін қызметті берушінің жауапты орындаушысын 1 (бір) жұмыс күні ішінде анықтайды.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құжаттардың толықтығын тексереді, телнұсқа дайындайды, басшыға қол қойдырады, көрсетілетін қызметті алушыға телнұсқа беруді 14 (он төрт) жұмыс күнінен кешіктірмей жүзеге асырады.</w:t>
      </w:r>
    </w:p>
    <w:bookmarkEnd w:id="14"/>
    <w:bookmarkStart w:name="z94" w:id="15"/>
    <w:p>
      <w:pPr>
        <w:spacing w:after="0"/>
        <w:ind w:left="0"/>
        <w:jc w:val="left"/>
      </w:pPr>
      <w:r>
        <w:rPr>
          <w:rFonts w:ascii="Times New Roman"/>
          <w:b/>
          <w:i w:val="false"/>
          <w:color w:val="000000"/>
        </w:rPr>
        <w:t xml:space="preserve"> 4. Мемлекеттік корпорациясымен мен және (немесе) өзге де көрсетілетін қызметті берушілермен өзара іс-әрекет тәртібін, сондай-ақ мемлекеттік қызмет көрсету үдерісінде ақпараттық жүйелерді пайдалану тәртібін сипаттау</w:t>
      </w:r>
    </w:p>
    <w:bookmarkEnd w:id="15"/>
    <w:bookmarkStart w:name="z95" w:id="16"/>
    <w:p>
      <w:pPr>
        <w:spacing w:after="0"/>
        <w:ind w:left="0"/>
        <w:jc w:val="both"/>
      </w:pPr>
      <w:r>
        <w:rPr>
          <w:rFonts w:ascii="Times New Roman"/>
          <w:b w:val="false"/>
          <w:i w:val="false"/>
          <w:color w:val="000000"/>
          <w:sz w:val="28"/>
        </w:rPr>
        <w:t>
      8. Әрбір үдерістің ұзақтығын көрсете отырып Мемлекеттік корпорация жүгіну тәртібін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Мемлекеттік корпорация инспекторына тапсырады, </w:t>
      </w:r>
      <w:r>
        <w:br/>
      </w:r>
      <w:r>
        <w:rPr>
          <w:rFonts w:ascii="Times New Roman"/>
          <w:b w:val="false"/>
          <w:i w:val="false"/>
          <w:color w:val="000000"/>
          <w:sz w:val="28"/>
        </w:rPr>
        <w:t xml:space="preserve">
      </w:t>
      </w:r>
      <w:r>
        <w:rPr>
          <w:rFonts w:ascii="Times New Roman"/>
          <w:b w:val="false"/>
          <w:i w:val="false"/>
          <w:color w:val="000000"/>
          <w:sz w:val="28"/>
        </w:rPr>
        <w:t>2) Мемлекеттік корпорация инспекторы 15 (он бес) минут ішінде құжаттарды қабылдайды және Мемлекеттік корпорация жинақтаушы бөліміне көрсетілетін қызметті берушіге жіберу үшін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кеңсе маманы алынған құжаттарды 15 (он бес) минут ішінде тіркейді және көрсетілетін қызметті берушінің басшысына қарар қоюға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кіріс құжаттарымен танысады және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орындаушысы келіп түскен құжаттарды 14 (он төрт) жұмыс күнінен кешіктірмей қарайды, құжаттардың толықтығын тексереді, телнұсқаны дайындайды, басшыға қол қойдырады және телнұсқаны Мемлекеттік корпорация курьеріна береді;</w:t>
      </w:r>
      <w:r>
        <w:br/>
      </w:r>
      <w:r>
        <w:rPr>
          <w:rFonts w:ascii="Times New Roman"/>
          <w:b w:val="false"/>
          <w:i w:val="false"/>
          <w:color w:val="000000"/>
          <w:sz w:val="28"/>
        </w:rPr>
        <w:t xml:space="preserve">
      </w:t>
      </w:r>
      <w:r>
        <w:rPr>
          <w:rFonts w:ascii="Times New Roman"/>
          <w:b w:val="false"/>
          <w:i w:val="false"/>
          <w:color w:val="000000"/>
          <w:sz w:val="28"/>
        </w:rPr>
        <w:t>6) Мемлекеттік корпорация инспекторы 15 (он бес) минут ішінде телнұсқаны көрсетілетін қызмет алушыға береді.</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көрсетілетін қызмет көрсету үдерісінде рәсімдердің (іс-әрекеттердің) ретін, көрсетілетін қызметті берушінің құрылымдық бөлімшелерінің (қызметкерлерінің) өзара іс-әрекеттерінің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w:t>
      </w:r>
      <w:r>
        <w:br/>
      </w:r>
      <w:r>
        <w:rPr>
          <w:rFonts w:ascii="Times New Roman"/>
          <w:b w:val="false"/>
          <w:i w:val="false"/>
          <w:color w:val="000000"/>
          <w:sz w:val="28"/>
        </w:rPr>
        <w:t xml:space="preserve">
      Мемлекеттік қызмет көрсетудің бизнес-үдерістерінің анықтамалығы көрсетілетін қызметті берушінің интернет-ресурсында орналастырылады. </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"Негізгі орта, жалпы орта білім </w:t>
            </w:r>
            <w:r>
              <w:br/>
            </w:r>
            <w:r>
              <w:rPr>
                <w:rFonts w:ascii="Times New Roman"/>
                <w:b w:val="false"/>
                <w:i w:val="false"/>
                <w:color w:val="000000"/>
                <w:sz w:val="20"/>
              </w:rPr>
              <w:t xml:space="preserve">туралы құжаттардың </w:t>
            </w:r>
            <w:r>
              <w:br/>
            </w:r>
            <w:r>
              <w:rPr>
                <w:rFonts w:ascii="Times New Roman"/>
                <w:b w:val="false"/>
                <w:i w:val="false"/>
                <w:color w:val="000000"/>
                <w:sz w:val="20"/>
              </w:rPr>
              <w:t xml:space="preserve">телнұсқаларын беру" </w:t>
            </w:r>
            <w:r>
              <w:br/>
            </w:r>
            <w:r>
              <w:rPr>
                <w:rFonts w:ascii="Times New Roman"/>
                <w:b w:val="false"/>
                <w:i w:val="false"/>
                <w:color w:val="000000"/>
                <w:sz w:val="20"/>
              </w:rPr>
              <w:t xml:space="preserve"> мемлекеттік көрсетілетін </w:t>
            </w:r>
            <w:r>
              <w:br/>
            </w:r>
            <w:r>
              <w:rPr>
                <w:rFonts w:ascii="Times New Roman"/>
                <w:b w:val="false"/>
                <w:i w:val="false"/>
                <w:color w:val="000000"/>
                <w:sz w:val="20"/>
              </w:rPr>
              <w:t>қызмет регламентіне қосымша</w:t>
            </w:r>
          </w:p>
        </w:tc>
      </w:tr>
    </w:tbl>
    <w:p>
      <w:pPr>
        <w:spacing w:after="0"/>
        <w:ind w:left="0"/>
        <w:jc w:val="left"/>
      </w:pPr>
      <w:r>
        <w:rPr>
          <w:rFonts w:ascii="Times New Roman"/>
          <w:b/>
          <w:i w:val="false"/>
          <w:color w:val="000000"/>
        </w:rPr>
        <w:t xml:space="preserve"> "Негізгі орта, жалпы орта білім туралы құжаттардың телнұсқаларын беру" мемлекеттік көрсетілетін қызмет көрсетудің бизнес-үдерістерінің анықтамалығы </w:t>
      </w:r>
    </w:p>
    <w:p>
      <w:pPr>
        <w:spacing w:after="0"/>
        <w:ind w:left="0"/>
        <w:jc w:val="both"/>
      </w:pPr>
      <w:r>
        <w:drawing>
          <wp:inline distT="0" distB="0" distL="0" distR="0">
            <wp:extent cx="78105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0546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85000" cy="21209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