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8a1b" w14:textId="e4a8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көрсетілетін қызметтер регламенттерін бекіту туралы" Ақтөбе облысы әкімдігінің 2015 жылғы 24 сәуірдегі № 136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19 ақпандағы № 66 қаулысы. Ақтөбе облысының Әділет департаментінде 2016 жылғы 29 наурызда № 4823 болып тіркелді. Күші жойылды - Ақтөбе облысы әкімдігінің 2020 жылғы 3 наурыздағы № 81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2016 жылғы 21 қаңтардағы № 24 "Қазақстан Республикасы Ұлттық экономика министрлігінің кейбір бұйрықтарына өзгерістер мен толықтырулар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13161 болып тіркелген, 2016 жылдың 29 ақпанында "Әділет" ақпараттық-құқықтық жүйесінде жарияланған)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24 сәуірдегі № 136 "Жер қатынастары саласында мемлекеттік көрсетілетін қызметтер регламенттерін бекіту туралы" (нормативтік құқықтық актілерді мемлекеттік тіркеу тізілімінде № 4340 тіркелген, 2015 жылғы 16 маусымда "Ақтөбе" және "Актюбинский вестник"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"Суарылатын егiс алқаптарын суарылмайтын алқаптар түрiне ауыстыруға рұқсат беру"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 xml:space="preserve">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"Ауыл шаруашылығы алқаптарын бір түрден екінші түрге ауыстыруға рұқсат беру" мемлекеттік көрсетілетін қызмет регламенті бекітілсін.";</w:t>
      </w:r>
      <w:r>
        <w:br/>
      </w:r>
      <w:r>
        <w:rPr>
          <w:rFonts w:ascii="Times New Roman"/>
          <w:b w:val="false"/>
          <w:i w:val="false"/>
          <w:color w:val="000000"/>
          <w:sz w:val="28"/>
        </w:rPr>
        <w:t xml:space="preserve">
      </w:t>
      </w:r>
      <w:r>
        <w:rPr>
          <w:rFonts w:ascii="Times New Roman"/>
          <w:b w:val="false"/>
          <w:i w:val="false"/>
          <w:color w:val="000000"/>
          <w:sz w:val="28"/>
        </w:rPr>
        <w:t>3) жоғарыда көрсетілген қаулымен бекітілген: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 жеке меншікке сататын нақты жер учаскелерінің кадастрлық (бағалау) құнын бекіту"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"Жер учаскелерін қалыптастыру жөніндегі жерге орналастыру жобаларын бекiту"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"Жер учаскесінің нысаналы мақсатын өзгертуге шешім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"Iздестіру жұмыстарын жүргізу үшiн жер учаскелерін пайдалануға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"Суарылатын егіс алқаптарын суарылмайтын алқаптар түріне ауыстыруға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"Ауыл шаруашылығы алқаптарын бір түрден екінші түрге ауыстыру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"Ақтөбе облысының жер қатынастары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М.С. 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күннен кейін күнтізбелік он күн өткен соң қолданысқа енгізіледі, бірақ, Қазақстан Республикасы Ұлттық экономика министрінің міндетін атқарушының 2016 жылғы 21 қаңтардағы № 24 "Қазақстан Республикасы Ұлттық экономика министрлігінің кейбір бұйрықтарына өзгерістер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2016 жылғы 19 ақпандағы</w:t>
            </w:r>
            <w:r>
              <w:br/>
            </w:r>
            <w:r>
              <w:rPr>
                <w:rFonts w:ascii="Times New Roman"/>
                <w:b w:val="false"/>
                <w:i w:val="false"/>
                <w:color w:val="000000"/>
                <w:sz w:val="20"/>
              </w:rPr>
              <w:t xml:space="preserve"> № 66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24 сәуірдегі</w:t>
            </w:r>
            <w:r>
              <w:br/>
            </w:r>
            <w:r>
              <w:rPr>
                <w:rFonts w:ascii="Times New Roman"/>
                <w:b w:val="false"/>
                <w:i w:val="false"/>
                <w:color w:val="000000"/>
                <w:sz w:val="20"/>
              </w:rPr>
              <w:t xml:space="preserve">№ 136 қаулысымен </w:t>
            </w:r>
            <w:r>
              <w:br/>
            </w:r>
            <w:r>
              <w:rPr>
                <w:rFonts w:ascii="Times New Roman"/>
                <w:b w:val="false"/>
                <w:i w:val="false"/>
                <w:color w:val="000000"/>
                <w:sz w:val="20"/>
              </w:rPr>
              <w:t>"БЕКІТІЛГЕН"</w:t>
            </w:r>
          </w:p>
        </w:tc>
      </w:tr>
    </w:tbl>
    <w:bookmarkStart w:name="z23" w:id="1"/>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көрсетілетін қызмет регламенті</w:t>
      </w:r>
    </w:p>
    <w:bookmarkEnd w:id="1"/>
    <w:bookmarkStart w:name="z24" w:id="2"/>
    <w:p>
      <w:pPr>
        <w:spacing w:after="0"/>
        <w:ind w:left="0"/>
        <w:jc w:val="left"/>
      </w:pPr>
      <w:r>
        <w:rPr>
          <w:rFonts w:ascii="Times New Roman"/>
          <w:b/>
          <w:i w:val="false"/>
          <w:color w:val="000000"/>
        </w:rPr>
        <w:t xml:space="preserve"> 1. Жалпы ережелер</w:t>
      </w:r>
    </w:p>
    <w:bookmarkEnd w:id="2"/>
    <w:bookmarkStart w:name="z25" w:id="3"/>
    <w:p>
      <w:pPr>
        <w:spacing w:after="0"/>
        <w:ind w:left="0"/>
        <w:jc w:val="both"/>
      </w:pP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көрсетілетін қызметі (бұдан әрі – мемлекеттік көрсетілетін қызмет) "Ақтөбе облысының жер қатынастары басқармасы" мемлекеттік мекемесімен, Ақтөбе қалалық және аудандық жер қатынастары бөлімдерімен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қабылдау және мемлекеттік қызмет көрсету нәтижелерін беру: </w:t>
      </w:r>
      <w:r>
        <w:br/>
      </w:r>
      <w:r>
        <w:rPr>
          <w:rFonts w:ascii="Times New Roman"/>
          <w:b w:val="false"/>
          <w:i w:val="false"/>
          <w:color w:val="000000"/>
          <w:sz w:val="28"/>
        </w:rPr>
        <w:t>
      көрсетілетін қызметті берушінің кеңсесі;</w:t>
      </w:r>
      <w:r>
        <w:br/>
      </w:r>
      <w:r>
        <w:rPr>
          <w:rFonts w:ascii="Times New Roman"/>
          <w:b w:val="false"/>
          <w:i w:val="false"/>
          <w:color w:val="000000"/>
          <w:sz w:val="28"/>
        </w:rPr>
        <w:t xml:space="preserve">
      "Азаматтарға арналған үкімет" мемлекеттік корпорация" коммерциялық емес акционерлік қоғам (бұдан әрі – Мемлекеттік корпорация)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Мемлекеттiк көрсетілетін қызметтің нәтижесі жер учаскелерінің кадастрлық (бағалау) құнын бекітілген актісі болып табылады. Мемлекеттік қызмет көрсету нәтижесін беру нысаны қағаз түрінде.</w:t>
      </w:r>
    </w:p>
    <w:bookmarkEnd w:id="3"/>
    <w:bookmarkStart w:name="z31" w:id="4"/>
    <w:p>
      <w:pPr>
        <w:spacing w:after="0"/>
        <w:ind w:left="0"/>
        <w:jc w:val="left"/>
      </w:pPr>
      <w:r>
        <w:rPr>
          <w:rFonts w:ascii="Times New Roman"/>
          <w:b/>
          <w:i w:val="false"/>
          <w:color w:val="000000"/>
        </w:rPr>
        <w:t xml:space="preserve"> 2. Мемлекеттiк қызмет көрсету үдерісінде көрсетілетін қызметті берушiнiң құрылымдық бөлiмшелерiнiң (қызметкерлерiнiң) іс-әрекеттерінің тәртiбiн сипаттау</w:t>
      </w:r>
    </w:p>
    <w:bookmarkEnd w:id="4"/>
    <w:bookmarkStart w:name="z32" w:id="5"/>
    <w:p>
      <w:pPr>
        <w:spacing w:after="0"/>
        <w:ind w:left="0"/>
        <w:jc w:val="both"/>
      </w:pPr>
      <w:r>
        <w:rPr>
          <w:rFonts w:ascii="Times New Roman"/>
          <w:b w:val="false"/>
          <w:i w:val="false"/>
          <w:color w:val="000000"/>
          <w:sz w:val="28"/>
        </w:rPr>
        <w:t xml:space="preserve">
      4. Көрсетілетін қызметті берушіге немесе Мемлекеттік корпорацияға жүгінген кезде Қазақстан Республикасы Ұлттық экономика министрінің міндетін атқарушының 2015 жылғы 27 наурыздағы № 272 "Жер қатынастары, геодезия және картография саласындағы мемлекеттік көрсетілетін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бектіліген "Мемлекет жеке меншікке сататын нақты жер учаскелерінің кадастрлық (бағалау) құнын бекіту"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көрсетілетін мемлекеттiк қызмет көрсету жөніндегі рәсімді (iс-әрекетті) бастау үшін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Мемлекеттiк көрсетілетін қызмет үдерісінiң құрамына кiретiн әрбiр рәсiмнiң (iс-әрекеттің) мазмұны: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түскен құжаттарды берген сәттен бастап 15 (он бес) минут ішінде тіркейді және басшыға ұсынады. Нәтижесі - тіркеу;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басшысы келіп түскен құжаттармен 15 (он бес) минут ішінде танысады және көрсетілетін қызмет берушінің жауапты орындаушысына орындауға жолдайды. Нәтижесі – орындауға ұсыну;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2 (екі) жұмыс күн ішінде түскен құжаттарды қарайды, мемлекеттік көрсетілетін қызмет нәтижесі туралы жауап дайындап, басшыға қол қоюға жолдайды. Нәтижесі – акт жобасын дайындау;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 көрсетілетін мемлекеттік қызмет нәтижесіне 15 (он бес) минут ішінде қол қойып кеңсеге жолдайды. Нәтижесі – акт жобасына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мемлекеттік көрсетілетін қызметтің нәтижесін тіркеп көрсетілетін қызметті алушыға береді. Нәтижесі – актті беру.</w:t>
      </w:r>
    </w:p>
    <w:bookmarkEnd w:id="5"/>
    <w:bookmarkStart w:name="z39" w:id="6"/>
    <w:p>
      <w:pPr>
        <w:spacing w:after="0"/>
        <w:ind w:left="0"/>
        <w:jc w:val="left"/>
      </w:pPr>
      <w:r>
        <w:rPr>
          <w:rFonts w:ascii="Times New Roman"/>
          <w:b/>
          <w:i w:val="false"/>
          <w:color w:val="000000"/>
        </w:rPr>
        <w:t xml:space="preserve"> 3. Мемлекеттiк қызмет көрсету үдерісінде көрсетiлетiн қызметтi берушiнiң құрылымдық бөлiмшелерiнiң (қызметкерлерiнiң) өзара iс-әрекеттерінің тәртiбiн сипаттау</w:t>
      </w:r>
    </w:p>
    <w:bookmarkEnd w:id="6"/>
    <w:bookmarkStart w:name="z40" w:id="7"/>
    <w:p>
      <w:pPr>
        <w:spacing w:after="0"/>
        <w:ind w:left="0"/>
        <w:jc w:val="both"/>
      </w:pPr>
      <w:r>
        <w:rPr>
          <w:rFonts w:ascii="Times New Roman"/>
          <w:b w:val="false"/>
          <w:i w:val="false"/>
          <w:color w:val="000000"/>
          <w:sz w:val="28"/>
        </w:rPr>
        <w:t xml:space="preserve">
      6. Көрсетілетін мемлекеттiк қызмет көрсету үдерісіне қатысатын қызмет </w:t>
      </w:r>
      <w:r>
        <w:br/>
      </w:r>
      <w:r>
        <w:rPr>
          <w:rFonts w:ascii="Times New Roman"/>
          <w:b w:val="false"/>
          <w:i w:val="false"/>
          <w:color w:val="000000"/>
          <w:sz w:val="28"/>
        </w:rPr>
        <w:t>
      берушiнiң құрылымдық бөлiмшелерінің (қызметкерлерінің) тiзбесі:</w:t>
      </w:r>
      <w:r>
        <w:br/>
      </w:r>
      <w:r>
        <w:rPr>
          <w:rFonts w:ascii="Times New Roman"/>
          <w:b w:val="false"/>
          <w:i w:val="false"/>
          <w:color w:val="000000"/>
          <w:sz w:val="28"/>
        </w:rPr>
        <w:t>
      көрсетілетін қызметті беруші басшысы;</w:t>
      </w:r>
      <w:r>
        <w:br/>
      </w:r>
      <w:r>
        <w:rPr>
          <w:rFonts w:ascii="Times New Roman"/>
          <w:b w:val="false"/>
          <w:i w:val="false"/>
          <w:color w:val="000000"/>
          <w:sz w:val="28"/>
        </w:rPr>
        <w:t>
      көрсетілетін қызметті беруші кеңсе қызметкері;</w:t>
      </w:r>
      <w:r>
        <w:br/>
      </w:r>
      <w:r>
        <w:rPr>
          <w:rFonts w:ascii="Times New Roman"/>
          <w:b w:val="false"/>
          <w:i w:val="false"/>
          <w:color w:val="000000"/>
          <w:sz w:val="28"/>
        </w:rPr>
        <w:t>
      көрсетілетін қызметті беруші жауапты орындаушысы.</w:t>
      </w:r>
    </w:p>
    <w:bookmarkEnd w:id="7"/>
    <w:bookmarkStart w:name="z45" w:id="8"/>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берушiлермен өзара iс-әрекеттерінің тәртiбiн, сондай-ақ мемлекеттiк қызмет көрсету үдерісiнде ақпараттық жүйелердi пайдалану тәртiбiн сипаттау</w:t>
      </w:r>
    </w:p>
    <w:bookmarkEnd w:id="8"/>
    <w:bookmarkStart w:name="z46" w:id="9"/>
    <w:p>
      <w:pPr>
        <w:spacing w:after="0"/>
        <w:ind w:left="0"/>
        <w:jc w:val="both"/>
      </w:pPr>
      <w:r>
        <w:rPr>
          <w:rFonts w:ascii="Times New Roman"/>
          <w:b w:val="false"/>
          <w:i w:val="false"/>
          <w:color w:val="000000"/>
          <w:sz w:val="28"/>
        </w:rPr>
        <w:t>
      7. Мемлекеттік корпорация арқылы жүгiну тәртiбiнің әрбір үдерісінің ұзақтығын көрсетіп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Натижесі –құжаттарды тапсыру;</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инспекторы түскен құжаттарды тіркейді және қызмет алушыға тиісті құжаттардың қабылданғаны туралы: </w:t>
      </w:r>
      <w:r>
        <w:br/>
      </w:r>
      <w:r>
        <w:rPr>
          <w:rFonts w:ascii="Times New Roman"/>
          <w:b w:val="false"/>
          <w:i w:val="false"/>
          <w:color w:val="000000"/>
          <w:sz w:val="28"/>
        </w:rPr>
        <w:t>
      сұрау салудың нөмірі және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xml:space="preserve">
      құжаттарды ресімдеуге өтінішті қабылдаған Мемлекеттік корпорация қызметкерінің тегі, аты, әкесінің аты; </w:t>
      </w:r>
      <w:r>
        <w:br/>
      </w:r>
      <w:r>
        <w:rPr>
          <w:rFonts w:ascii="Times New Roman"/>
          <w:b w:val="false"/>
          <w:i w:val="false"/>
          <w:color w:val="000000"/>
          <w:sz w:val="28"/>
        </w:rPr>
        <w:t>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береді. Нәтижесі – құжаттарды қабылдау;</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 инспекторы қабылданған құжаттарды 30 (отыз) минут ішінде жинақтау жүйесіне береді. Нәтижесі – құжаттарды беру;</w:t>
      </w:r>
      <w:r>
        <w:br/>
      </w:r>
      <w:r>
        <w:rPr>
          <w:rFonts w:ascii="Times New Roman"/>
          <w:b w:val="false"/>
          <w:i w:val="false"/>
          <w:color w:val="000000"/>
          <w:sz w:val="28"/>
        </w:rPr>
        <w:t xml:space="preserve">
      </w:t>
      </w:r>
      <w:r>
        <w:rPr>
          <w:rFonts w:ascii="Times New Roman"/>
          <w:b w:val="false"/>
          <w:i w:val="false"/>
          <w:color w:val="000000"/>
          <w:sz w:val="28"/>
        </w:rPr>
        <w:t>4) жинақтау жүйесі құжаттарды жинайды, реестр жасайды және Мемлекеттік корпорация іс қағаздарын тасымалдаушысы арқылы құжаттарды көрсетілетін қызметті берушінің кеңсесіне сол күні жібереді. Нәтижесі – құжаттарды беру;</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корпорация іс қағаздарын тасымалдаушыдан қабылдаған күннен бастап көрсетілетін қызметті беруші 2 (екі) күні ішінде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мемлекеттік көрсетілетін қызметтің кезеңдерін өтеді;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мемлекеттік қызметтің нәтижесін тіркеп Мемлекеттік корпорация іс қағаздарын тасымалдаушысына ұсынады. Нәтижесі – нәтижені беру;</w:t>
      </w:r>
      <w:r>
        <w:br/>
      </w:r>
      <w:r>
        <w:rPr>
          <w:rFonts w:ascii="Times New Roman"/>
          <w:b w:val="false"/>
          <w:i w:val="false"/>
          <w:color w:val="000000"/>
          <w:sz w:val="28"/>
        </w:rPr>
        <w:t xml:space="preserve">
      </w:t>
      </w:r>
      <w:r>
        <w:rPr>
          <w:rFonts w:ascii="Times New Roman"/>
          <w:b w:val="false"/>
          <w:i w:val="false"/>
          <w:color w:val="000000"/>
          <w:sz w:val="28"/>
        </w:rPr>
        <w:t xml:space="preserve">7) Мемлекеттік корпорация іс қағаздарын тасымалдаушысы мемлекеттік көрсетілетін қызмет нәтижесін жинақтау жүйесіне 1 (бір) жұмыс күн ішінде тапсырады. Нәтижесі – нәтижені беру; </w:t>
      </w:r>
      <w:r>
        <w:br/>
      </w:r>
      <w:r>
        <w:rPr>
          <w:rFonts w:ascii="Times New Roman"/>
          <w:b w:val="false"/>
          <w:i w:val="false"/>
          <w:color w:val="000000"/>
          <w:sz w:val="28"/>
        </w:rPr>
        <w:t xml:space="preserve">
      </w:t>
      </w:r>
      <w:r>
        <w:rPr>
          <w:rFonts w:ascii="Times New Roman"/>
          <w:b w:val="false"/>
          <w:i w:val="false"/>
          <w:color w:val="000000"/>
          <w:sz w:val="28"/>
        </w:rPr>
        <w:t>8) жинақтау жүйесі мемлекеттік көрсетілетін қызмет нәтижесін Мемлекеттік корпорация инспекторына 30 (отыз) минут ішінде береді. Нәтижесі – нәтижені беру;</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инспекторы мемлекеттік көрсетілетін қызметтің нәтижесін көрсетілетін қызметті алушыға 1 (бір) жұмыс күн ішінде береді. Нәтижесі – нәтижені беру;</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 мемлекеттік қызмет нәтижесін алу үшін Мемлекеттік корпорацияға сұраныста көрсетілген күні жүгінеді (кезек күту уақытының ең ұзақ мерзімі 20 (жиырма)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көрсетілетін қызмет көрсету үдерісінде рәсімдердің (іс-әрекеттердің) ретін, көрсетілетін қызметті берушінің толық сипаттамасы құрылымдық бөлімшелерінің (қызметкерлерінің) өзара іс-әрекеттерінің, соңымен қатар өзге көрсетілген қызмет берушілерімен Мемлекеттік корпорациямен өзара іс-әрекет тәртібінің және (немесе) мемлекеттік қызмет көрсету үдерісінде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көрсетілетін қызмет көрсетудің бизнес-үдерістерінің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 жеке меншікке </w:t>
            </w:r>
            <w:r>
              <w:br/>
            </w:r>
            <w:r>
              <w:rPr>
                <w:rFonts w:ascii="Times New Roman"/>
                <w:b w:val="false"/>
                <w:i w:val="false"/>
                <w:color w:val="000000"/>
                <w:sz w:val="20"/>
              </w:rPr>
              <w:t xml:space="preserve">сататын нақты жер </w:t>
            </w:r>
            <w:r>
              <w:br/>
            </w:r>
            <w:r>
              <w:rPr>
                <w:rFonts w:ascii="Times New Roman"/>
                <w:b w:val="false"/>
                <w:i w:val="false"/>
                <w:color w:val="000000"/>
                <w:sz w:val="20"/>
              </w:rPr>
              <w:t xml:space="preserve">учаскелерінің кадастрлық </w:t>
            </w:r>
            <w:r>
              <w:br/>
            </w:r>
            <w:r>
              <w:rPr>
                <w:rFonts w:ascii="Times New Roman"/>
                <w:b w:val="false"/>
                <w:i w:val="false"/>
                <w:color w:val="000000"/>
                <w:sz w:val="20"/>
              </w:rPr>
              <w:t xml:space="preserve">(бағалау) құнын бекіту"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65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2016 жылғы 19 ақпандағы</w:t>
            </w:r>
            <w:r>
              <w:br/>
            </w:r>
            <w:r>
              <w:rPr>
                <w:rFonts w:ascii="Times New Roman"/>
                <w:b w:val="false"/>
                <w:i w:val="false"/>
                <w:color w:val="000000"/>
                <w:sz w:val="20"/>
              </w:rPr>
              <w:t xml:space="preserve"> № 66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24 сәуірдегі</w:t>
            </w:r>
            <w:r>
              <w:br/>
            </w:r>
            <w:r>
              <w:rPr>
                <w:rFonts w:ascii="Times New Roman"/>
                <w:b w:val="false"/>
                <w:i w:val="false"/>
                <w:color w:val="000000"/>
                <w:sz w:val="20"/>
              </w:rPr>
              <w:t xml:space="preserve">№ 136 қаулысымен </w:t>
            </w:r>
            <w:r>
              <w:br/>
            </w:r>
            <w:r>
              <w:rPr>
                <w:rFonts w:ascii="Times New Roman"/>
                <w:b w:val="false"/>
                <w:i w:val="false"/>
                <w:color w:val="000000"/>
                <w:sz w:val="20"/>
              </w:rPr>
              <w:t>"БЕКІТІЛГЕН"</w:t>
            </w:r>
          </w:p>
        </w:tc>
      </w:tr>
    </w:tbl>
    <w:bookmarkStart w:name="z68" w:id="10"/>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бекiту" мемлекеттік көрсетілетін қызмет регламенті</w:t>
      </w:r>
    </w:p>
    <w:bookmarkEnd w:id="10"/>
    <w:bookmarkStart w:name="z69" w:id="11"/>
    <w:p>
      <w:pPr>
        <w:spacing w:after="0"/>
        <w:ind w:left="0"/>
        <w:jc w:val="left"/>
      </w:pPr>
      <w:r>
        <w:rPr>
          <w:rFonts w:ascii="Times New Roman"/>
          <w:b/>
          <w:i w:val="false"/>
          <w:color w:val="000000"/>
        </w:rPr>
        <w:t xml:space="preserve"> 1. Жалпы ережелер</w:t>
      </w:r>
    </w:p>
    <w:bookmarkEnd w:id="11"/>
    <w:bookmarkStart w:name="z70" w:id="12"/>
    <w:p>
      <w:pPr>
        <w:spacing w:after="0"/>
        <w:ind w:left="0"/>
        <w:jc w:val="both"/>
      </w:pPr>
      <w:r>
        <w:rPr>
          <w:rFonts w:ascii="Times New Roman"/>
          <w:b w:val="false"/>
          <w:i w:val="false"/>
          <w:color w:val="000000"/>
          <w:sz w:val="28"/>
        </w:rPr>
        <w:t>
      1. "Жер учаскесін қалыптастыру жөніндегі жерге орналастыру жобасын бекіту" (бұдан әрі – мемлекеттік көрсетілетін қызмет) мемлекеттік көрсетілетін қызметін "Ақтөбе облысының жер қатынастары басқармасы" мемлекеттік мекемесімен, Ақтөбе қалалық және аудандық жер қатынастары бөлімдерімен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қабылдау және мемлекеттік қызмет көрсету нәтижелерін беру: </w:t>
      </w:r>
      <w:r>
        <w:br/>
      </w:r>
      <w:r>
        <w:rPr>
          <w:rFonts w:ascii="Times New Roman"/>
          <w:b w:val="false"/>
          <w:i w:val="false"/>
          <w:color w:val="000000"/>
          <w:sz w:val="28"/>
        </w:rPr>
        <w:t>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"Азаматтарға арналған үкімет" мемлекеттік корпорация" коммерциялық емес акционерлік қоғам (бұдан әрі – Мемлекеттік корпорация);</w:t>
      </w:r>
      <w:r>
        <w:br/>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Мемлекеттiк көрсетілетін қызметтің нәтижесі жер учаскесін қалыптастыру жөніндегі жерге орналастыру жобасын бекіту туралы бұйрық немесе мемлекеттік көрсетілетін қызмет беруден бас тарту туралы дәлелді жазбаша жауап болып табылады. Мемлекеттік қызмет көрсету нәтижесін беру нысаны электрондық.</w:t>
      </w:r>
    </w:p>
    <w:bookmarkEnd w:id="12"/>
    <w:bookmarkStart w:name="z77" w:id="13"/>
    <w:p>
      <w:pPr>
        <w:spacing w:after="0"/>
        <w:ind w:left="0"/>
        <w:jc w:val="left"/>
      </w:pPr>
      <w:r>
        <w:rPr>
          <w:rFonts w:ascii="Times New Roman"/>
          <w:b/>
          <w:i w:val="false"/>
          <w:color w:val="000000"/>
        </w:rPr>
        <w:t xml:space="preserve"> 2. Мемлекеттiк көрсетілетін үдерісінде көрсетілетін қызметті берушiнiң құрылымдық бөлiмшелерiнiң (қызметкерлерiнiң) iс-әрекеттерінің тәртiбiн сипаттау</w:t>
      </w:r>
    </w:p>
    <w:bookmarkEnd w:id="13"/>
    <w:bookmarkStart w:name="z78" w:id="14"/>
    <w:p>
      <w:pPr>
        <w:spacing w:after="0"/>
        <w:ind w:left="0"/>
        <w:jc w:val="both"/>
      </w:pPr>
      <w:r>
        <w:rPr>
          <w:rFonts w:ascii="Times New Roman"/>
          <w:b w:val="false"/>
          <w:i w:val="false"/>
          <w:color w:val="000000"/>
          <w:sz w:val="28"/>
        </w:rPr>
        <w:t xml:space="preserve">
      4. Көрсетілетін қызметті берушіге немесе Мемлекеттік корпорацияға жүгінген кезде Қазақстан Республикасы Ұлттық экономика министрінің міндетін атқарушының 2015 жылғы 27 наурыздағы № 272 "Жер қатынастары, геодезия және картография саласындағы мемлекеттік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"Жер учаскелерін қалыптастыру жөніндегі жерге орналастыру жобаларын бекiту" мемлекеттік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көрсетілетін мемлекеттiк қызмет жөніндегі рәсімді (iс-әрекетті) бастау үшін негіздеме болып табылады;</w:t>
      </w:r>
      <w:r>
        <w:br/>
      </w:r>
      <w:r>
        <w:rPr>
          <w:rFonts w:ascii="Times New Roman"/>
          <w:b w:val="false"/>
          <w:i w:val="false"/>
          <w:color w:val="000000"/>
          <w:sz w:val="28"/>
        </w:rPr>
        <w:t xml:space="preserve">
      Көрсетілетін қызметті алушының порталда электрондық цифрлы қолтаңбасымен (бұдан әрі - ЭЦҚ) куәләндырылған электрондық құжат нысанында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сұрау салуы.</w:t>
      </w:r>
      <w:r>
        <w:br/>
      </w:r>
      <w:r>
        <w:rPr>
          <w:rFonts w:ascii="Times New Roman"/>
          <w:b w:val="false"/>
          <w:i w:val="false"/>
          <w:color w:val="000000"/>
          <w:sz w:val="28"/>
        </w:rPr>
        <w:t xml:space="preserve">
      </w:t>
      </w:r>
      <w:r>
        <w:rPr>
          <w:rFonts w:ascii="Times New Roman"/>
          <w:b w:val="false"/>
          <w:i w:val="false"/>
          <w:color w:val="000000"/>
          <w:sz w:val="28"/>
        </w:rPr>
        <w:t>5. Мемлекеттiк көрсетілетін қызмет үдерісінiң құрамына кiретiн әрбiр рәсiмнiң (iс-әрекеттің) мазмұны: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түскен құжаттарды 15 (он бес) минут ішінде тіркейді және басшыға ұсынады. Нәтижесі - тіркеу;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 басшысы келіп түскен құжаттармен 15 минут ішінде танысады және көрсетілетін қызмет берушінің жауапты орындаушысына орындауға жолдайды. Нәтижесі – орындауға жолдау;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5 (бес) жұмыс күн ішінде түскен құжаттарды қарайды, мемлекеттік қызмет нәтижесі туралы жауап дайындайды немесе 2 (екі) жұмыс күні ішінде мемлекеттік көрсетілетін қызмет беруден, құжаттары толық болмаған жағдайда, дәлелді жазбаша бас тартады және көрсетілетін қызмет берушінің басшысына қол қоюға жолдайды. Нәтижесі – орындайды және бұйрық жобасын дайындайды; </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басшылығы мемлекеттік көрсетілетін қызмет бұйрық жобасына немесе мемлекеттік көрсетілетін қызмет беруден дәлелді жазбаша бас тартуға 15 (он бес) минут ішінде қол қояды және кеңсеге жолдайды. Нәтижесі – бұйрық жобасына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мемлекеттік қызметтің нәтижесін немесе мемлекеттік көрсетілетін қызмет беруден дәлелді жазбаша бас тартуды тіркейді және көрсетілетін қызметті алушыға сол күні беру үшін жібереді. Нәтижесі – тіркейді және бұйрық ұсыну.</w:t>
      </w:r>
    </w:p>
    <w:bookmarkEnd w:id="14"/>
    <w:bookmarkStart w:name="z86" w:id="15"/>
    <w:p>
      <w:pPr>
        <w:spacing w:after="0"/>
        <w:ind w:left="0"/>
        <w:jc w:val="left"/>
      </w:pPr>
      <w:r>
        <w:rPr>
          <w:rFonts w:ascii="Times New Roman"/>
          <w:b/>
          <w:i w:val="false"/>
          <w:color w:val="000000"/>
        </w:rPr>
        <w:t xml:space="preserve"> 3. Мемлекеттiк көрсетілетін қызмет үдерісiнде көрсетiлетiн қызметтi берушiнiң құрылымдық бөлiмшелерiнiң (қызметкерлерiнiң) өзара iс-әрекеттерінің тәртiбiн сипаттау</w:t>
      </w:r>
    </w:p>
    <w:bookmarkEnd w:id="15"/>
    <w:bookmarkStart w:name="z87" w:id="16"/>
    <w:p>
      <w:pPr>
        <w:spacing w:after="0"/>
        <w:ind w:left="0"/>
        <w:jc w:val="both"/>
      </w:pPr>
      <w:r>
        <w:rPr>
          <w:rFonts w:ascii="Times New Roman"/>
          <w:b w:val="false"/>
          <w:i w:val="false"/>
          <w:color w:val="000000"/>
          <w:sz w:val="28"/>
        </w:rPr>
        <w:t>
      6. Мемлекеттiк көрсетілетін қызмет үдерісіне қатысатын көрсетілетін қызметті берушiнiң құрылымдық бөлiмшелерінің (қызметкерлерінің) тiзбесі:</w:t>
      </w:r>
      <w:r>
        <w:br/>
      </w:r>
      <w:r>
        <w:rPr>
          <w:rFonts w:ascii="Times New Roman"/>
          <w:b w:val="false"/>
          <w:i w:val="false"/>
          <w:color w:val="000000"/>
          <w:sz w:val="28"/>
        </w:rPr>
        <w:t xml:space="preserve">
      көрсетілетін қызметті берушінің басшысы; </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жауапты орындаушысы.</w:t>
      </w:r>
    </w:p>
    <w:bookmarkEnd w:id="16"/>
    <w:bookmarkStart w:name="z91" w:id="17"/>
    <w:p>
      <w:pPr>
        <w:spacing w:after="0"/>
        <w:ind w:left="0"/>
        <w:jc w:val="left"/>
      </w:pPr>
      <w:r>
        <w:rPr>
          <w:rFonts w:ascii="Times New Roman"/>
          <w:b/>
          <w:i w:val="false"/>
          <w:color w:val="000000"/>
        </w:rPr>
        <w:t xml:space="preserve"> 4. Мемлекттік корпорациямен және (немесе) өзге де көрсетiлетiн қызметтi берушiлермен өзарат iс-әрекеттерінің тәртiбiн, сондай-ақ мемлекеттiк қызмет көрсету үдерісiнде ақпараттық жүйелердi пайдалану тәртiбiн сипаттау</w:t>
      </w:r>
    </w:p>
    <w:bookmarkEnd w:id="17"/>
    <w:bookmarkStart w:name="z92" w:id="18"/>
    <w:p>
      <w:pPr>
        <w:spacing w:after="0"/>
        <w:ind w:left="0"/>
        <w:jc w:val="both"/>
      </w:pPr>
      <w:r>
        <w:rPr>
          <w:rFonts w:ascii="Times New Roman"/>
          <w:b w:val="false"/>
          <w:i w:val="false"/>
          <w:color w:val="000000"/>
          <w:sz w:val="28"/>
        </w:rPr>
        <w:t>
      7. Мемлекеттік корпорация арқылы жүгiну тәртiбiнің әрбір процедурасының ұзақтығын көрсетіп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Нәтижесі – құжаттарды тапсыру;</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инспекторы түскен құжаттарды тіркейді және көрсетілетін қызметті алушыға тиісті құжаттардың қабылданғаны туралы: </w:t>
      </w:r>
      <w:r>
        <w:br/>
      </w:r>
      <w:r>
        <w:rPr>
          <w:rFonts w:ascii="Times New Roman"/>
          <w:b w:val="false"/>
          <w:i w:val="false"/>
          <w:color w:val="000000"/>
          <w:sz w:val="28"/>
        </w:rPr>
        <w:t>
      сұрау салудың нөмірі және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Мемлекеттік корпорация қызметкерінің тегі, аты, әкесінің аты;</w:t>
      </w:r>
      <w:r>
        <w:br/>
      </w:r>
      <w:r>
        <w:rPr>
          <w:rFonts w:ascii="Times New Roman"/>
          <w:b w:val="false"/>
          <w:i w:val="false"/>
          <w:color w:val="000000"/>
          <w:sz w:val="28"/>
        </w:rPr>
        <w:t>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береді. Нәтижесі – құжаттарды қабылдау;</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 инспекторы қабылданған құжаттарды 30 (отыз) минут ішінде жинақтау жүйесіне береді. Нәтижесі – құжаттарды табыстау;</w:t>
      </w:r>
      <w:r>
        <w:br/>
      </w:r>
      <w:r>
        <w:rPr>
          <w:rFonts w:ascii="Times New Roman"/>
          <w:b w:val="false"/>
          <w:i w:val="false"/>
          <w:color w:val="000000"/>
          <w:sz w:val="28"/>
        </w:rPr>
        <w:t xml:space="preserve">
      </w:t>
      </w:r>
      <w:r>
        <w:rPr>
          <w:rFonts w:ascii="Times New Roman"/>
          <w:b w:val="false"/>
          <w:i w:val="false"/>
          <w:color w:val="000000"/>
          <w:sz w:val="28"/>
        </w:rPr>
        <w:t xml:space="preserve">4) жинақтау жүйесі құжаттарды жинайды, реестр жасайды және Мемлекеттік корпорация іс-қағаздарын тасымалдаушысы арқылы құжаттарды көрсетілетін қызметті берушінің кеңсесіне жібереді сол күн ішінде. Нәтижесі – құжаттарды табыстау; </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корпорация іс-қағаздарын тасымалдаушыдан қабылдаған күннен бастап көрсетілетін қызметті беруші 5 (бес) күн ішінде осы Регламенттің </w:t>
      </w:r>
      <w:r>
        <w:rPr>
          <w:rFonts w:ascii="Times New Roman"/>
          <w:b w:val="false"/>
          <w:i w:val="false"/>
          <w:color w:val="000000"/>
          <w:sz w:val="28"/>
        </w:rPr>
        <w:t>5 - тармағында</w:t>
      </w:r>
      <w:r>
        <w:rPr>
          <w:rFonts w:ascii="Times New Roman"/>
          <w:b w:val="false"/>
          <w:i w:val="false"/>
          <w:color w:val="000000"/>
          <w:sz w:val="28"/>
        </w:rPr>
        <w:t xml:space="preserve"> көрсетілген мемлекеттік көрсетілетін қызметтің кезеңдерін өтеді. Нәтижесі – бұйрық жобасын дайындайды;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мемлекеттік қызметтің нәтижесін немесе мемлекеттік қызмет көрсетуден бас тарту туралы дәлелді жазбаша жауапты тіркеп Мемлекеттік корпорация іс-қағаздарын тасымалдаушысына ұсынады. Нәтижесі – тіркеу және бұйрық жобасын ұсыну;</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 іс-қағаздарын тасымалдаушысы мемлекеттік қызмет нәтижесін немесе мемлекеттік қызмет көрсетуден дәлелді жазбаша бас тартуды жинақтау жүйесіне 1 (бір) жұмыс күн ішінде тапсырады. Нәтижесі – бұйрықты ұсыну;</w:t>
      </w:r>
      <w:r>
        <w:br/>
      </w:r>
      <w:r>
        <w:rPr>
          <w:rFonts w:ascii="Times New Roman"/>
          <w:b w:val="false"/>
          <w:i w:val="false"/>
          <w:color w:val="000000"/>
          <w:sz w:val="28"/>
        </w:rPr>
        <w:t xml:space="preserve">
      </w:t>
      </w:r>
      <w:r>
        <w:rPr>
          <w:rFonts w:ascii="Times New Roman"/>
          <w:b w:val="false"/>
          <w:i w:val="false"/>
          <w:color w:val="000000"/>
          <w:sz w:val="28"/>
        </w:rPr>
        <w:t>8) жинақтау жүйесі мемлекеттік қызмет нәтижесін немесе мемлекеттік қызмет көрсетуден дәлелді жазбаша бас тартуды Мемлекеттік корпорация инспекторына береді (30 (отыз) минут ішінде). Нәтижесі – бұйрықты ұсыну;</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инспекторы мемлекеттік қызметтің нәтижесін немесе мемлекеттік қызмет көрсетуден дәлелді жазбаша бас тартуды көрсетілетін қызметті алушыға сол күн ішінде береді. Нәтижесі – бұйрықты беру.</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 мемлекеттік қызмет нәтижесін алу үшін Мемлекеттік корпорациясына сұраныста көрсетілген күні жүгінеді (кезек күту уақытының ең ұзақ мерзімі 20 (жиырма) минут ішінде).</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 арқылы мемлекеттік қызмет көрсету кезіндегі жолығу тәртібін және рәсімнің (iс-әрекеттің)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1-үдеріс – көрсетілетін қызметті беруші қызметкерінің мемлекеттік қызметті көрсету үшін "Е-лицензиялау" мемлекеттік деректер қорының ақпараттық жүйедегі автоматтандырылған жұмыс орнына (бұдан әрі – МДҚ АЖ АЖО) логин мен пароль енгізуі;</w:t>
      </w:r>
      <w:r>
        <w:br/>
      </w:r>
      <w:r>
        <w:rPr>
          <w:rFonts w:ascii="Times New Roman"/>
          <w:b w:val="false"/>
          <w:i w:val="false"/>
          <w:color w:val="000000"/>
          <w:sz w:val="28"/>
        </w:rPr>
        <w:t xml:space="preserve">
      </w:t>
      </w:r>
      <w:r>
        <w:rPr>
          <w:rFonts w:ascii="Times New Roman"/>
          <w:b w:val="false"/>
          <w:i w:val="false"/>
          <w:color w:val="000000"/>
          <w:sz w:val="28"/>
        </w:rPr>
        <w:t>2) 1-шарт – көрсетілетін қызметті берушінің тіркелген қызметкері туралы деректердің түпнұсқалығын "Е-лицензиялау" МДҚ АЖ АЖО логин мен пароль арқылы тексеру;</w:t>
      </w:r>
      <w:r>
        <w:br/>
      </w:r>
      <w:r>
        <w:rPr>
          <w:rFonts w:ascii="Times New Roman"/>
          <w:b w:val="false"/>
          <w:i w:val="false"/>
          <w:color w:val="000000"/>
          <w:sz w:val="28"/>
        </w:rPr>
        <w:t xml:space="preserve">
      </w:t>
      </w:r>
      <w:r>
        <w:rPr>
          <w:rFonts w:ascii="Times New Roman"/>
          <w:b w:val="false"/>
          <w:i w:val="false"/>
          <w:color w:val="000000"/>
          <w:sz w:val="28"/>
        </w:rPr>
        <w:t>3)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МДҚ АЖ АЖО қалыптастыру;</w:t>
      </w:r>
      <w:r>
        <w:br/>
      </w:r>
      <w:r>
        <w:rPr>
          <w:rFonts w:ascii="Times New Roman"/>
          <w:b w:val="false"/>
          <w:i w:val="false"/>
          <w:color w:val="000000"/>
          <w:sz w:val="28"/>
        </w:rPr>
        <w:t xml:space="preserve">
      </w:t>
      </w:r>
      <w:r>
        <w:rPr>
          <w:rFonts w:ascii="Times New Roman"/>
          <w:b w:val="false"/>
          <w:i w:val="false"/>
          <w:color w:val="000000"/>
          <w:sz w:val="28"/>
        </w:rPr>
        <w:t>4)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көрсетілетін қызметті беруші қызметкерінің көрсетілетін қызметті алушы деректерін енгізуі;</w:t>
      </w:r>
      <w:r>
        <w:br/>
      </w:r>
      <w:r>
        <w:rPr>
          <w:rFonts w:ascii="Times New Roman"/>
          <w:b w:val="false"/>
          <w:i w:val="false"/>
          <w:color w:val="000000"/>
          <w:sz w:val="28"/>
        </w:rPr>
        <w:t xml:space="preserve">
      </w:t>
      </w:r>
      <w:r>
        <w:rPr>
          <w:rFonts w:ascii="Times New Roman"/>
          <w:b w:val="false"/>
          <w:i w:val="false"/>
          <w:color w:val="000000"/>
          <w:sz w:val="28"/>
        </w:rPr>
        <w:t>5) 4-үдеріс – электронды үкімет шлюзі арқылы (бұдан әрі – ЭҮШ) заңды тұлғалардың мемлекеттік деректер қорында/жеке тұлғалардың мемлекеттік деректер қорында (бұдан әрі - ЗТ МДҚ/ ЖТ МДҚ) көрсетілетін қызметті алушы деректеріне сұрау салу;</w:t>
      </w:r>
      <w:r>
        <w:br/>
      </w:r>
      <w:r>
        <w:rPr>
          <w:rFonts w:ascii="Times New Roman"/>
          <w:b w:val="false"/>
          <w:i w:val="false"/>
          <w:color w:val="000000"/>
          <w:sz w:val="28"/>
        </w:rPr>
        <w:t xml:space="preserve">
      </w:t>
      </w:r>
      <w:r>
        <w:rPr>
          <w:rFonts w:ascii="Times New Roman"/>
          <w:b w:val="false"/>
          <w:i w:val="false"/>
          <w:color w:val="000000"/>
          <w:sz w:val="28"/>
        </w:rPr>
        <w:t>6) 2-шарт – ЗТ МДҚ/ ЖТ МДҚ көрсетілетін қызметті алушы деректерінің болуын тексеру;</w:t>
      </w:r>
      <w:r>
        <w:br/>
      </w:r>
      <w:r>
        <w:rPr>
          <w:rFonts w:ascii="Times New Roman"/>
          <w:b w:val="false"/>
          <w:i w:val="false"/>
          <w:color w:val="000000"/>
          <w:sz w:val="28"/>
        </w:rPr>
        <w:t xml:space="preserve">
      </w:t>
      </w:r>
      <w:r>
        <w:rPr>
          <w:rFonts w:ascii="Times New Roman"/>
          <w:b w:val="false"/>
          <w:i w:val="false"/>
          <w:color w:val="000000"/>
          <w:sz w:val="28"/>
        </w:rPr>
        <w:t>7) 5-үдеріс – ЗТ МДҚ/ ЖТ МДҚ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xml:space="preserve">
      </w:t>
      </w:r>
      <w:r>
        <w:rPr>
          <w:rFonts w:ascii="Times New Roman"/>
          <w:b w:val="false"/>
          <w:i w:val="false"/>
          <w:color w:val="000000"/>
          <w:sz w:val="28"/>
        </w:rPr>
        <w:t>9) 7-үдеріс – "Е-лицензиялау" МДҚ АЖ АЖО сұранысты тіркеу қызметін өңдеу;</w:t>
      </w:r>
      <w:r>
        <w:br/>
      </w:r>
      <w:r>
        <w:rPr>
          <w:rFonts w:ascii="Times New Roman"/>
          <w:b w:val="false"/>
          <w:i w:val="false"/>
          <w:color w:val="000000"/>
          <w:sz w:val="28"/>
        </w:rPr>
        <w:t xml:space="preserve">
      </w:t>
      </w:r>
      <w:r>
        <w:rPr>
          <w:rFonts w:ascii="Times New Roman"/>
          <w:b w:val="false"/>
          <w:i w:val="false"/>
          <w:color w:val="000000"/>
          <w:sz w:val="28"/>
        </w:rPr>
        <w:t>10) 8-үдеріс – "Е-лицензиялау" МДҚ АЖ АЖО қөрсетілетін қызмет алушының құжаттарында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11) 9-үдеріс – "Е-лицензиялау" МДҚ АЖ АЖО қалыптастырылған қызмет нәтижесін (бұйрық) көрсетілетін қызметті алушының алуы. </w:t>
      </w:r>
      <w:r>
        <w:br/>
      </w:r>
      <w:r>
        <w:rPr>
          <w:rFonts w:ascii="Times New Roman"/>
          <w:b w:val="false"/>
          <w:i w:val="false"/>
          <w:color w:val="000000"/>
          <w:sz w:val="28"/>
        </w:rPr>
        <w:t xml:space="preserve">
      Электрондық құжат қызмет берушінің ЭЦҚ пайдалана отырып қалыптастырылады. </w:t>
      </w:r>
      <w:r>
        <w:br/>
      </w:r>
      <w:r>
        <w:rPr>
          <w:rFonts w:ascii="Times New Roman"/>
          <w:b w:val="false"/>
          <w:i w:val="false"/>
          <w:color w:val="000000"/>
          <w:sz w:val="28"/>
        </w:rPr>
        <w:t xml:space="preserve">
      Ақпараттық жүйелердiң функционалдық өзара iс-әрекеттері, көрсетілетін қызметті беруші арқылы мемлекеттiк қызмет көрсеткенде осы Регламентің </w:t>
      </w:r>
      <w:r>
        <w:rPr>
          <w:rFonts w:ascii="Times New Roman"/>
          <w:b w:val="false"/>
          <w:i w:val="false"/>
          <w:color w:val="000000"/>
          <w:sz w:val="28"/>
        </w:rPr>
        <w:t>1 қосымшасындағы</w:t>
      </w:r>
      <w:r>
        <w:rPr>
          <w:rFonts w:ascii="Times New Roman"/>
          <w:b w:val="false"/>
          <w:i w:val="false"/>
          <w:color w:val="000000"/>
          <w:sz w:val="28"/>
        </w:rPr>
        <w:t xml:space="preserve"> диаграммасына сәйкес көрсетілгендей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көрсетілетін қызмет кезіндегі функционалдық өзара iс-әрекетін және жүгіну тәртібін сипаттау: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порталда ЖСН/БСН және паролі көмегімен тіркеуді жүзеге асырады (порталда тіркелмеген алушылар үшін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1-үдеріс – қызметті алушымен қызмет алу үшін ЖСН/БСН және паролін порталға енгізу (авторлау үдерісі); </w:t>
      </w:r>
      <w:r>
        <w:br/>
      </w:r>
      <w:r>
        <w:rPr>
          <w:rFonts w:ascii="Times New Roman"/>
          <w:b w:val="false"/>
          <w:i w:val="false"/>
          <w:color w:val="000000"/>
          <w:sz w:val="28"/>
        </w:rPr>
        <w:t xml:space="preserve">
      </w:t>
      </w:r>
      <w:r>
        <w:rPr>
          <w:rFonts w:ascii="Times New Roman"/>
          <w:b w:val="false"/>
          <w:i w:val="false"/>
          <w:color w:val="000000"/>
          <w:sz w:val="28"/>
        </w:rPr>
        <w:t>3) 1-шарт – қызметті алушы туралы деректердің дұрыстығын ЖСН/БСН мен пароль арқылы порталды тексеру;</w:t>
      </w:r>
      <w:r>
        <w:br/>
      </w:r>
      <w:r>
        <w:rPr>
          <w:rFonts w:ascii="Times New Roman"/>
          <w:b w:val="false"/>
          <w:i w:val="false"/>
          <w:color w:val="000000"/>
          <w:sz w:val="28"/>
        </w:rPr>
        <w:t xml:space="preserve">
      </w:t>
      </w:r>
      <w:r>
        <w:rPr>
          <w:rFonts w:ascii="Times New Roman"/>
          <w:b w:val="false"/>
          <w:i w:val="false"/>
          <w:color w:val="000000"/>
          <w:sz w:val="28"/>
        </w:rPr>
        <w:t xml:space="preserve">4) 2-үдеріс – көрсетілетін қызметті алушының деректерінде бар бұзушылықтарға байланысты авторлаудан бас тарту туралы хабарламаны порталмен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 сондай-ақ Стандартың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нақтылау үшін тұтынушының ЭЦҚ тіркеу куәлігін сұрауды таңдауы; </w:t>
      </w:r>
      <w:r>
        <w:br/>
      </w:r>
      <w:r>
        <w:rPr>
          <w:rFonts w:ascii="Times New Roman"/>
          <w:b w:val="false"/>
          <w:i w:val="false"/>
          <w:color w:val="000000"/>
          <w:sz w:val="28"/>
        </w:rPr>
        <w:t xml:space="preserve">
      </w:t>
      </w:r>
      <w:r>
        <w:rPr>
          <w:rFonts w:ascii="Times New Roman"/>
          <w:b w:val="false"/>
          <w:i w:val="false"/>
          <w:color w:val="000000"/>
          <w:sz w:val="28"/>
        </w:rPr>
        <w:t xml:space="preserve">6) 2-шарт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порталда тексеру; </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ЭЦҚ арқылы электронды мемлекеттік қызмет көрсету үшін көрсетілетін қызметті алушы ЭҮШ арқылы аймақтық электронды үкімет шлюзінің автоматтандырылған жұмыс орнына (бұдан әрі – АЭҮШ АЖО) электронды құжат (сұраныс) жолдап қызмет берушінің құжатты өңдеуі үшін сұранысты нақтылайды;</w:t>
      </w:r>
      <w:r>
        <w:br/>
      </w:r>
      <w:r>
        <w:rPr>
          <w:rFonts w:ascii="Times New Roman"/>
          <w:b w:val="false"/>
          <w:i w:val="false"/>
          <w:color w:val="000000"/>
          <w:sz w:val="28"/>
        </w:rPr>
        <w:t xml:space="preserve">
      </w:t>
      </w:r>
      <w:r>
        <w:rPr>
          <w:rFonts w:ascii="Times New Roman"/>
          <w:b w:val="false"/>
          <w:i w:val="false"/>
          <w:color w:val="000000"/>
          <w:sz w:val="28"/>
        </w:rPr>
        <w:t xml:space="preserve">9) 3-шарт – қызмет көрсетуге негіз болу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қызметті беруші көрсетілетін қызметті алушының қосымша жалғаған құжаттарға сәйкестігін тексеру (өңдеу);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алушының порталда қалыптастырылған қызмет нәтижесін алуы. Электрондық құжат көрсетілетін қызметті беруші қызметкерінің ЭЦҚ пайдалана отырып қалыптастырылады.</w:t>
      </w:r>
      <w:r>
        <w:br/>
      </w:r>
      <w:r>
        <w:rPr>
          <w:rFonts w:ascii="Times New Roman"/>
          <w:b w:val="false"/>
          <w:i w:val="false"/>
          <w:color w:val="000000"/>
          <w:sz w:val="28"/>
        </w:rPr>
        <w:t xml:space="preserve">
      Ақпараттық жүйелердiң функционалдық өзара iс-қимылы, портал арқылы мемлекеттiк қызмет көрсету осы Регламентің </w:t>
      </w:r>
      <w:r>
        <w:rPr>
          <w:rFonts w:ascii="Times New Roman"/>
          <w:b w:val="false"/>
          <w:i w:val="false"/>
          <w:color w:val="000000"/>
          <w:sz w:val="28"/>
        </w:rPr>
        <w:t>2 қосымшасындағы</w:t>
      </w:r>
      <w:r>
        <w:rPr>
          <w:rFonts w:ascii="Times New Roman"/>
          <w:b w:val="false"/>
          <w:i w:val="false"/>
          <w:color w:val="000000"/>
          <w:sz w:val="28"/>
        </w:rPr>
        <w:t xml:space="preserve"> диаграммасына сәйкес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көрсетілетін қызмет үдерісінде рәсімдердің (іс-әрекеттердің) ретін, көрсетілетін қызметті берушінің толық сипаттамасы құрылымдық бөлімшелерінің (қызметкерлерінің) өзара іс-әрекеттерінің, соңымен қатар өзге көрсетілетін қызмет берушілермен және (немесе) Мемлекеттік корпорациямен өзара іс-әрекет тәртібінің және мемлекеттік қызмет көрсету үдерісінде ақпараттық жүйелерді қолдану тәртібінің сипаттамасы осы Регламентің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 қалыптастыру </w:t>
            </w:r>
            <w:r>
              <w:br/>
            </w:r>
            <w:r>
              <w:rPr>
                <w:rFonts w:ascii="Times New Roman"/>
                <w:b w:val="false"/>
                <w:i w:val="false"/>
                <w:color w:val="000000"/>
                <w:sz w:val="20"/>
              </w:rPr>
              <w:t xml:space="preserve">жөніндегі жерге орналастыру </w:t>
            </w:r>
            <w:r>
              <w:br/>
            </w:r>
            <w:r>
              <w:rPr>
                <w:rFonts w:ascii="Times New Roman"/>
                <w:b w:val="false"/>
                <w:i w:val="false"/>
                <w:color w:val="000000"/>
                <w:sz w:val="20"/>
              </w:rPr>
              <w:t xml:space="preserve">жобаларын бекiту" регламентіне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Ақпараттық жүйелердiң функционалдық өзара iс-әрекеттері, көрсетілетін қызметті беруші арқылы мемлекеттiк қызмет көрсету диаграммасы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29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 қалыптастыру </w:t>
            </w:r>
            <w:r>
              <w:br/>
            </w:r>
            <w:r>
              <w:rPr>
                <w:rFonts w:ascii="Times New Roman"/>
                <w:b w:val="false"/>
                <w:i w:val="false"/>
                <w:color w:val="000000"/>
                <w:sz w:val="20"/>
              </w:rPr>
              <w:t xml:space="preserve">жөніндегі жерге орналастыру </w:t>
            </w:r>
            <w:r>
              <w:br/>
            </w:r>
            <w:r>
              <w:rPr>
                <w:rFonts w:ascii="Times New Roman"/>
                <w:b w:val="false"/>
                <w:i w:val="false"/>
                <w:color w:val="000000"/>
                <w:sz w:val="20"/>
              </w:rPr>
              <w:t xml:space="preserve">жобаларын бекiту" регламентіне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Ақпараттық жүйелердiң функционалдық өзара iс-қимылы, портал арқылы мемлекеттiк қызмет көрсету диаграммасы </w:t>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3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 қалыптастыру </w:t>
            </w:r>
            <w:r>
              <w:br/>
            </w:r>
            <w:r>
              <w:rPr>
                <w:rFonts w:ascii="Times New Roman"/>
                <w:b w:val="false"/>
                <w:i w:val="false"/>
                <w:color w:val="000000"/>
                <w:sz w:val="20"/>
              </w:rPr>
              <w:t xml:space="preserve">жөніндегі жерге орналастыру </w:t>
            </w:r>
            <w:r>
              <w:br/>
            </w:r>
            <w:r>
              <w:rPr>
                <w:rFonts w:ascii="Times New Roman"/>
                <w:b w:val="false"/>
                <w:i w:val="false"/>
                <w:color w:val="000000"/>
                <w:sz w:val="20"/>
              </w:rPr>
              <w:t xml:space="preserve">жобаларын бекiту" регламентіне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737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2016 жылғы 19 ақпандағы</w:t>
            </w:r>
            <w:r>
              <w:br/>
            </w:r>
            <w:r>
              <w:rPr>
                <w:rFonts w:ascii="Times New Roman"/>
                <w:b w:val="false"/>
                <w:i w:val="false"/>
                <w:color w:val="000000"/>
                <w:sz w:val="20"/>
              </w:rPr>
              <w:t xml:space="preserve"> № 66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24 сәуірдегі</w:t>
            </w:r>
            <w:r>
              <w:br/>
            </w:r>
            <w:r>
              <w:rPr>
                <w:rFonts w:ascii="Times New Roman"/>
                <w:b w:val="false"/>
                <w:i w:val="false"/>
                <w:color w:val="000000"/>
                <w:sz w:val="20"/>
              </w:rPr>
              <w:t xml:space="preserve">№ 136 қаулысымен </w:t>
            </w:r>
            <w:r>
              <w:br/>
            </w:r>
            <w:r>
              <w:rPr>
                <w:rFonts w:ascii="Times New Roman"/>
                <w:b w:val="false"/>
                <w:i w:val="false"/>
                <w:color w:val="000000"/>
                <w:sz w:val="20"/>
              </w:rPr>
              <w:t>"БЕКІТІЛГЕН"</w:t>
            </w:r>
          </w:p>
        </w:tc>
      </w:tr>
    </w:tbl>
    <w:bookmarkStart w:name="z145" w:id="19"/>
    <w:p>
      <w:pPr>
        <w:spacing w:after="0"/>
        <w:ind w:left="0"/>
        <w:jc w:val="left"/>
      </w:pPr>
      <w:r>
        <w:rPr>
          <w:rFonts w:ascii="Times New Roman"/>
          <w:b/>
          <w:i w:val="false"/>
          <w:color w:val="000000"/>
        </w:rPr>
        <w:t xml:space="preserve"> "Жер учаскелерінің нысаналы мақсатын өзгертуге шешім беру" мемлекеттік көрсетілетін қызмет регламенті</w:t>
      </w:r>
    </w:p>
    <w:bookmarkEnd w:id="19"/>
    <w:bookmarkStart w:name="z146" w:id="20"/>
    <w:p>
      <w:pPr>
        <w:spacing w:after="0"/>
        <w:ind w:left="0"/>
        <w:jc w:val="left"/>
      </w:pPr>
      <w:r>
        <w:rPr>
          <w:rFonts w:ascii="Times New Roman"/>
          <w:b/>
          <w:i w:val="false"/>
          <w:color w:val="000000"/>
        </w:rPr>
        <w:t xml:space="preserve"> 1. Жалпы ережелер</w:t>
      </w:r>
    </w:p>
    <w:bookmarkEnd w:id="20"/>
    <w:bookmarkStart w:name="z147" w:id="21"/>
    <w:p>
      <w:pPr>
        <w:spacing w:after="0"/>
        <w:ind w:left="0"/>
        <w:jc w:val="both"/>
      </w:pPr>
      <w:r>
        <w:rPr>
          <w:rFonts w:ascii="Times New Roman"/>
          <w:b w:val="false"/>
          <w:i w:val="false"/>
          <w:color w:val="000000"/>
          <w:sz w:val="28"/>
        </w:rPr>
        <w:t xml:space="preserve">
      1. "Жер учаскелерінің нысаналы мақсатын өзгертуге шешім беру" (бұдан әрі – мемлекеттік көрсетілетін қызмет) мемлекеттік көрсетілетін қызметі "Ақтөбе облысының жер қатынастары басқармасы" мемлекеттік мекемесімен, Ақтөбе қалалық және аудандық жер қатынастары бөлімдерімен (бұдан әрі – көрсетілетін қызметті беруші)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қабылдау және мемлекеттік қызмет көрсету нәтижелерін беру: </w:t>
      </w:r>
      <w:r>
        <w:br/>
      </w:r>
      <w:r>
        <w:rPr>
          <w:rFonts w:ascii="Times New Roman"/>
          <w:b w:val="false"/>
          <w:i w:val="false"/>
          <w:color w:val="000000"/>
          <w:sz w:val="28"/>
        </w:rPr>
        <w:t>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"Азаматтарға арналған үкімет" мемлекеттік корпорация" коммерциялық емес акционерлік қоғам (бұдан әрі – Мемлекеттік корпорация);</w:t>
      </w:r>
      <w:r>
        <w:br/>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Мемлекеттiк көрсетілетін қызметтің нәтижесі жер учаскесінің нысаналы мақсатын өзгертуге шешім беру туралы қаулы (бұдан әрі - шешім) немесе мемлекеттік көрсетілетін қызмет беруден дәлелді жазбаша бас тарту болып табылады. Мемлекеттік көрсетілетін қызметтің нәтижесін ұсыну нысаны электрондық түрінде.</w:t>
      </w:r>
    </w:p>
    <w:bookmarkEnd w:id="21"/>
    <w:bookmarkStart w:name="z154" w:id="22"/>
    <w:p>
      <w:pPr>
        <w:spacing w:after="0"/>
        <w:ind w:left="0"/>
        <w:jc w:val="left"/>
      </w:pPr>
      <w:r>
        <w:rPr>
          <w:rFonts w:ascii="Times New Roman"/>
          <w:b/>
          <w:i w:val="false"/>
          <w:color w:val="000000"/>
        </w:rPr>
        <w:t xml:space="preserve"> 2. Мемлекеттiк көрсетілетін қызмет үдерісінде көрсетілетін қызметті берушiнiң құрылымдық бөлiмшелерiнiң (қызметкерлерiнiң) iс-әрекеттерінің тәртiбiн сипаттау</w:t>
      </w:r>
    </w:p>
    <w:bookmarkEnd w:id="22"/>
    <w:bookmarkStart w:name="z155" w:id="23"/>
    <w:p>
      <w:pPr>
        <w:spacing w:after="0"/>
        <w:ind w:left="0"/>
        <w:jc w:val="both"/>
      </w:pPr>
      <w:r>
        <w:rPr>
          <w:rFonts w:ascii="Times New Roman"/>
          <w:b w:val="false"/>
          <w:i w:val="false"/>
          <w:color w:val="000000"/>
          <w:sz w:val="28"/>
        </w:rPr>
        <w:t xml:space="preserve">
      4. Көрсетілетін қызметті берушіге немесе Мемлекеттік корпорация жүгінген кезде Қазақстан Республикасы Ұлттық экономика министрінің міндетін атқарушының 2015 жылғы 27 наурыздағы № 272 "Жер қатынастары, геодезия және картография саласындағы мемлекеттік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"Жер учаскелерінің нысаналы мақсатын өзгертуге шешім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беруі;</w:t>
      </w:r>
      <w:r>
        <w:br/>
      </w:r>
      <w:r>
        <w:rPr>
          <w:rFonts w:ascii="Times New Roman"/>
          <w:b w:val="false"/>
          <w:i w:val="false"/>
          <w:color w:val="000000"/>
          <w:sz w:val="28"/>
        </w:rPr>
        <w:t xml:space="preserve">
      Көрсетілетін қызметті алушының порталда электрондық цифрлы қолтаңбасымен (бұдан әрі - ЭЦҚ) куәләндырылған электрондық құжат нысанында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сұрау салуы мемлекеттiк көрсетілетін қызмет жөніндегі рәсімді (iс-әрекетті) бастау үшін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Мемлекеттiк көрсетілетін қызмет үдерісінiң құрамына кiретiн әрбiр рәсiмнiң (iс-әрекеттің) мазмұны: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түскен құжаттарды қабылдайды және тіркейді. Құжаттар пакетін тіркегеннен кейін 1 (бір) күнтүзбелік күн ішінде көрсетілетін қызметті берушінің басшысына ұсынады. Нәтижесі – құжаттарды тіркеу және ұсыну;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 мазмұнымен танысады, резолюция жапсырып және сол күн ішінде жер қатынастары саласындағы уәкілетті орган басшысына жолдайды. Нәтижесі – резолюция жапсыру; </w:t>
      </w:r>
      <w:r>
        <w:br/>
      </w:r>
      <w:r>
        <w:rPr>
          <w:rFonts w:ascii="Times New Roman"/>
          <w:b w:val="false"/>
          <w:i w:val="false"/>
          <w:color w:val="000000"/>
          <w:sz w:val="28"/>
        </w:rPr>
        <w:t xml:space="preserve">
      </w:t>
      </w:r>
      <w:r>
        <w:rPr>
          <w:rFonts w:ascii="Times New Roman"/>
          <w:b w:val="false"/>
          <w:i w:val="false"/>
          <w:color w:val="000000"/>
          <w:sz w:val="28"/>
        </w:rPr>
        <w:t xml:space="preserve">3) жер қатынастары саласындағы уәкілетті орган басшысы келіп түскен құжаттармен 1 (бір) күнтүзбелік күн ішінде танысады және жер қатынастары саласындағы уәкілетті орган жауапты орындаушысына орындауға жолдайды. Нәтижесі – орындаушыға жолдау; </w:t>
      </w:r>
      <w:r>
        <w:br/>
      </w:r>
      <w:r>
        <w:rPr>
          <w:rFonts w:ascii="Times New Roman"/>
          <w:b w:val="false"/>
          <w:i w:val="false"/>
          <w:color w:val="000000"/>
          <w:sz w:val="28"/>
        </w:rPr>
        <w:t xml:space="preserve">
      </w:t>
      </w:r>
      <w:r>
        <w:rPr>
          <w:rFonts w:ascii="Times New Roman"/>
          <w:b w:val="false"/>
          <w:i w:val="false"/>
          <w:color w:val="000000"/>
          <w:sz w:val="28"/>
        </w:rPr>
        <w:t xml:space="preserve">4) жер қатынастары саласындағы уәкілетті орган жауапты орындаушысы түскен құжаттардың заңға сәйкестігін қарайды, 3 (үш) күнтүзбелік күн ішінде жер учаскесін мәлімделген нысаналы мақсат бойынша пайдалану мүмкіндігін айқындайды және оны барлық мүдделі мемлекеттік органдарға, тиісті қызметтерге келісуге бір мезгілде жібереді немесе 2 (екі) жұмыс күні ішінде мемлекеттік көрсетілетін қызмет беруден, құжаттары толық болмаған жағдайда, дәлелді жазбаша бас тартады. Нәтижесі – орындау және келісімге жолдау; </w:t>
      </w:r>
      <w:r>
        <w:br/>
      </w:r>
      <w:r>
        <w:rPr>
          <w:rFonts w:ascii="Times New Roman"/>
          <w:b w:val="false"/>
          <w:i w:val="false"/>
          <w:color w:val="000000"/>
          <w:sz w:val="28"/>
        </w:rPr>
        <w:t xml:space="preserve">
      </w:t>
      </w:r>
      <w:r>
        <w:rPr>
          <w:rFonts w:ascii="Times New Roman"/>
          <w:b w:val="false"/>
          <w:i w:val="false"/>
          <w:color w:val="000000"/>
          <w:sz w:val="28"/>
        </w:rPr>
        <w:t>5) келісу органдары 5 (бес) күнтүзбелік күн ішінде жер учаскесін мәлімделген нысаналы мақсат бойынша пайдалану мүмкіндігі туралы, ал қажет болған кезде инженерлік желілерге қосудың техникалық шарттары туралы тиісті қорытындыларды береді. Нәтижесі – қорытынды беру;</w:t>
      </w:r>
      <w:r>
        <w:br/>
      </w:r>
      <w:r>
        <w:rPr>
          <w:rFonts w:ascii="Times New Roman"/>
          <w:b w:val="false"/>
          <w:i w:val="false"/>
          <w:color w:val="000000"/>
          <w:sz w:val="28"/>
        </w:rPr>
        <w:t xml:space="preserve">
      </w:t>
      </w:r>
      <w:r>
        <w:rPr>
          <w:rFonts w:ascii="Times New Roman"/>
          <w:b w:val="false"/>
          <w:i w:val="false"/>
          <w:color w:val="000000"/>
          <w:sz w:val="28"/>
        </w:rPr>
        <w:t>6) жер қатынастары саласындағы уәкілетті орган жауапты орындаушысы қорытындылар келіп түскен күннен бастап 3 (үш) күнтүзбелік күн ішінде жер учаскесін мәлімделген нысаналы мақсат бойынша пайдалану мүмкіндігі туралы ұсыныс дайындайды. Нәтижесі – жер учаскесін мәлімделген нысаналы мақсат бойынша ұсыныс дайындау;</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мүшелері 5 (бес) күнтүзбелік күн ішінде комиссия қорытындысымен келіседі. Нәтижесі - келісу;</w:t>
      </w:r>
      <w:r>
        <w:br/>
      </w:r>
      <w:r>
        <w:rPr>
          <w:rFonts w:ascii="Times New Roman"/>
          <w:b w:val="false"/>
          <w:i w:val="false"/>
          <w:color w:val="000000"/>
          <w:sz w:val="28"/>
        </w:rPr>
        <w:t xml:space="preserve">
      </w:t>
      </w:r>
      <w:r>
        <w:rPr>
          <w:rFonts w:ascii="Times New Roman"/>
          <w:b w:val="false"/>
          <w:i w:val="false"/>
          <w:color w:val="000000"/>
          <w:sz w:val="28"/>
        </w:rPr>
        <w:t xml:space="preserve">8) жер учаскелерін беру бойынша комиссияның қорытындысы негізінде жер қатынастары саласындағы уәкілетті органның жауапты орындаушысы 3 (үш) күнтүзбелік күн ішінде шешім жобасын дайындайды және көрсетілетін қызметті берушіге жолдайды. Нәтижесі – шешім жобасын дайындау; </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 5 (бес) күнтүзбелік күн ішінде шешім қабылдайды, тіркейді және көрсетілетін қызметті берушінің кеңсесіне мемлекеттік қызметтің нәтижесін ұсынады. Нәтижесі – шешім қабылдау және тіркеу;</w:t>
      </w:r>
      <w:r>
        <w:br/>
      </w:r>
      <w:r>
        <w:rPr>
          <w:rFonts w:ascii="Times New Roman"/>
          <w:b w:val="false"/>
          <w:i w:val="false"/>
          <w:color w:val="000000"/>
          <w:sz w:val="28"/>
        </w:rPr>
        <w:t xml:space="preserve">
      </w:t>
      </w:r>
      <w:r>
        <w:rPr>
          <w:rFonts w:ascii="Times New Roman"/>
          <w:b w:val="false"/>
          <w:i w:val="false"/>
          <w:color w:val="000000"/>
          <w:sz w:val="28"/>
        </w:rPr>
        <w:t xml:space="preserve">8) көрсетілетін қызметті берушінің кеңсе қызметкері 3 (үш) күнтүзбелік күн ішінде мемлекеттік қызмет нәтижесін тіркейді және көрсетілетін қызметті алушыға ұсынады. Нәтижесі – шешім беру. </w:t>
      </w:r>
    </w:p>
    <w:bookmarkEnd w:id="23"/>
    <w:bookmarkStart w:name="z168" w:id="24"/>
    <w:p>
      <w:pPr>
        <w:spacing w:after="0"/>
        <w:ind w:left="0"/>
        <w:jc w:val="left"/>
      </w:pPr>
      <w:r>
        <w:rPr>
          <w:rFonts w:ascii="Times New Roman"/>
          <w:b/>
          <w:i w:val="false"/>
          <w:color w:val="000000"/>
        </w:rPr>
        <w:t xml:space="preserve"> 3. Мемлекеттiк көрсетілетін қызмет үдерісiнде көрсетiлетiн қызметтi берушiнiң құрылымдық бөлiмшелерiнiң (қызметкерлерiнiң) өзара iс-әрекеттерінің тәртiбiн сипаттау</w:t>
      </w:r>
    </w:p>
    <w:bookmarkEnd w:id="24"/>
    <w:bookmarkStart w:name="z169" w:id="25"/>
    <w:p>
      <w:pPr>
        <w:spacing w:after="0"/>
        <w:ind w:left="0"/>
        <w:jc w:val="both"/>
      </w:pPr>
      <w:r>
        <w:rPr>
          <w:rFonts w:ascii="Times New Roman"/>
          <w:b w:val="false"/>
          <w:i w:val="false"/>
          <w:color w:val="000000"/>
          <w:sz w:val="28"/>
        </w:rPr>
        <w:t>
      6. Мемлекеттiк қызмет көрсету процесіне қатысатын көрсетілетін қызметті берушінің құрылымдық бөлiмшелерінің (қызметкерлерінің) тiзбесі:</w:t>
      </w:r>
      <w:r>
        <w:br/>
      </w:r>
      <w:r>
        <w:rPr>
          <w:rFonts w:ascii="Times New Roman"/>
          <w:b w:val="false"/>
          <w:i w:val="false"/>
          <w:color w:val="000000"/>
          <w:sz w:val="28"/>
        </w:rPr>
        <w:t xml:space="preserve">
      көрсетілетін қызметті берушінің кеңсе қызметкері; </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жер қатынастары саласындағы уәкілетті органның басшысы;</w:t>
      </w:r>
      <w:r>
        <w:br/>
      </w:r>
      <w:r>
        <w:rPr>
          <w:rFonts w:ascii="Times New Roman"/>
          <w:b w:val="false"/>
          <w:i w:val="false"/>
          <w:color w:val="000000"/>
          <w:sz w:val="28"/>
        </w:rPr>
        <w:t>
      жер қатынастары саласындағы уәкілетті органның жауапты орындаушысы;</w:t>
      </w:r>
      <w:r>
        <w:br/>
      </w:r>
      <w:r>
        <w:rPr>
          <w:rFonts w:ascii="Times New Roman"/>
          <w:b w:val="false"/>
          <w:i w:val="false"/>
          <w:color w:val="000000"/>
          <w:sz w:val="28"/>
        </w:rPr>
        <w:t>
      көрсетілетін қызметті берушінің мүшелері;</w:t>
      </w:r>
      <w:r>
        <w:br/>
      </w:r>
      <w:r>
        <w:rPr>
          <w:rFonts w:ascii="Times New Roman"/>
          <w:b w:val="false"/>
          <w:i w:val="false"/>
          <w:color w:val="000000"/>
          <w:sz w:val="28"/>
        </w:rPr>
        <w:t>
      келісу органдары.</w:t>
      </w:r>
    </w:p>
    <w:bookmarkEnd w:id="25"/>
    <w:bookmarkStart w:name="z176" w:id="26"/>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берушiлермен өзара iс-әрекет тәртiбiн, сондай-ақ мемлекеттiк көрсетілетін қызмет үдерісінде ақпараттық жүйелердi пайдалану тәртiбiн сипаттау</w:t>
      </w:r>
    </w:p>
    <w:bookmarkEnd w:id="26"/>
    <w:bookmarkStart w:name="z177" w:id="27"/>
    <w:p>
      <w:pPr>
        <w:spacing w:after="0"/>
        <w:ind w:left="0"/>
        <w:jc w:val="both"/>
      </w:pPr>
      <w:r>
        <w:rPr>
          <w:rFonts w:ascii="Times New Roman"/>
          <w:b w:val="false"/>
          <w:i w:val="false"/>
          <w:color w:val="000000"/>
          <w:sz w:val="28"/>
        </w:rPr>
        <w:t>
      7. Мемлекеттік корпорация арқылы жүгiну тәртiбiнің әрбір рәсімінің ұзақтығын көрсетіп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Нәтижесі – құжаттарды тапсыру;</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инспекторы түскен құжаттарды тіркейді және көрсетілетін қызметті алушыға тиісті құжаттардың қабылданғаны туралы: </w:t>
      </w:r>
      <w:r>
        <w:br/>
      </w:r>
      <w:r>
        <w:rPr>
          <w:rFonts w:ascii="Times New Roman"/>
          <w:b w:val="false"/>
          <w:i w:val="false"/>
          <w:color w:val="000000"/>
          <w:sz w:val="28"/>
        </w:rPr>
        <w:t>
      сұрау салудың нөмірі және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Мемлекеттік корпорация қызметкерінің тегі, аты, әкесінің аты;</w:t>
      </w:r>
      <w:r>
        <w:br/>
      </w:r>
      <w:r>
        <w:rPr>
          <w:rFonts w:ascii="Times New Roman"/>
          <w:b w:val="false"/>
          <w:i w:val="false"/>
          <w:color w:val="000000"/>
          <w:sz w:val="28"/>
        </w:rPr>
        <w:t xml:space="preserve">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береді. Нәтижесі – құжаттарды қабылдау; </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 инспекторы қабылданған құжаттарды 30 (отыз) минут ішінде жинақтау жүйесіне береді. Нәтижесі – құжаттарды ұсыну;</w:t>
      </w:r>
      <w:r>
        <w:br/>
      </w:r>
      <w:r>
        <w:rPr>
          <w:rFonts w:ascii="Times New Roman"/>
          <w:b w:val="false"/>
          <w:i w:val="false"/>
          <w:color w:val="000000"/>
          <w:sz w:val="28"/>
        </w:rPr>
        <w:t xml:space="preserve">
      </w:t>
      </w:r>
      <w:r>
        <w:rPr>
          <w:rFonts w:ascii="Times New Roman"/>
          <w:b w:val="false"/>
          <w:i w:val="false"/>
          <w:color w:val="000000"/>
          <w:sz w:val="28"/>
        </w:rPr>
        <w:t>4) жинақтау жүйесі құжаттарды жинайды, реестр жасайды және Мемлекеттік корпорация іс қағаздарын тасымалдаушысы арқылы құжаттарды көрсетілетін қызметті берушінің кеңсесіне сол күні ішінде жібереді. Нәтижесі – құжаттарды ұсыну;</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корпорация іс-қағаздарын тасымалдаушыдан қабылдаған күннен бастап көрсетілетін қызметті беруші 28 (жиырма сегіз) күнтізбелік күн ішінде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мемлекеттік көрсетілетін қызметтің кезеңдерін өтеді. Нәтижесі – шешім жобасын дайындау;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1(бір) күнтүзбелік күн ішінде мемлекеттік қызмет нәтижесін тіркейді және Мемлекеттік корпорация іс қағаздарын тасымалдаушысына ұсынады. Нәтижесі – шешімді ұсыну;</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 іс қағаздарын тасымалдаушысы мемлекеттік қызмет нәтижесін жинақтау жүйесіне сол күні ішінде тапсырады. Нәтижесі – шешімді беру;</w:t>
      </w:r>
      <w:r>
        <w:br/>
      </w:r>
      <w:r>
        <w:rPr>
          <w:rFonts w:ascii="Times New Roman"/>
          <w:b w:val="false"/>
          <w:i w:val="false"/>
          <w:color w:val="000000"/>
          <w:sz w:val="28"/>
        </w:rPr>
        <w:t xml:space="preserve">
      </w:t>
      </w:r>
      <w:r>
        <w:rPr>
          <w:rFonts w:ascii="Times New Roman"/>
          <w:b w:val="false"/>
          <w:i w:val="false"/>
          <w:color w:val="000000"/>
          <w:sz w:val="28"/>
        </w:rPr>
        <w:t>8) жинақтау жүйесі мемлекеттік қызмет нәтижесін Мемлекеттік корпорация инспекторына 30 (отыз) минут ішінде береді. Нәтижесі – шешімді беру;</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инспекторы мемлекеттік қызметтің нәтижесін көрсетілетін қызметті алушыға сол күні ішінде береді. Нәтижесі – шешімді ұсыну.</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 мемлекеттік қызмет нәтижесін алу үшін мемлекеттік корпорациясына сұраныста көрсетілген күні жүгінеді (кезек күту уақытының ең ұзақ мерзімі 20 (жиырма) минут ішінде).</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 арқылы мемлекеттік қызмет көрсету кезіндегі жолығу тәртібін және рәсімнің (iс-әрекеттің)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1-үдеріс – көрсетілетін қызметті беруші қызметкерінің мемлекеттік қызметті көрсету үшін "Е-лицензиялау" мемлекеттік деректер қорының ақпараттық жүйедегі автоматтандырылған жұмыс орнына (бұдан әрі – МДҚ АЖ АЖО) логин мен пароль енгізуі;</w:t>
      </w:r>
      <w:r>
        <w:br/>
      </w:r>
      <w:r>
        <w:rPr>
          <w:rFonts w:ascii="Times New Roman"/>
          <w:b w:val="false"/>
          <w:i w:val="false"/>
          <w:color w:val="000000"/>
          <w:sz w:val="28"/>
        </w:rPr>
        <w:t xml:space="preserve">
      </w:t>
      </w:r>
      <w:r>
        <w:rPr>
          <w:rFonts w:ascii="Times New Roman"/>
          <w:b w:val="false"/>
          <w:i w:val="false"/>
          <w:color w:val="000000"/>
          <w:sz w:val="28"/>
        </w:rPr>
        <w:t>2) 1-шарт – көрсетілетін қызметті берушінің тіркелген қызметкері туралы деректердің түпнұсқалығын "Е-лицензиялау" МДҚ АЖ АЖО логин мен пароль арқылы тексеру;</w:t>
      </w:r>
      <w:r>
        <w:br/>
      </w:r>
      <w:r>
        <w:rPr>
          <w:rFonts w:ascii="Times New Roman"/>
          <w:b w:val="false"/>
          <w:i w:val="false"/>
          <w:color w:val="000000"/>
          <w:sz w:val="28"/>
        </w:rPr>
        <w:t xml:space="preserve">
      </w:t>
      </w:r>
      <w:r>
        <w:rPr>
          <w:rFonts w:ascii="Times New Roman"/>
          <w:b w:val="false"/>
          <w:i w:val="false"/>
          <w:color w:val="000000"/>
          <w:sz w:val="28"/>
        </w:rPr>
        <w:t>3)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МДҚ АЖ АЖО қалыптастыру;</w:t>
      </w:r>
      <w:r>
        <w:br/>
      </w:r>
      <w:r>
        <w:rPr>
          <w:rFonts w:ascii="Times New Roman"/>
          <w:b w:val="false"/>
          <w:i w:val="false"/>
          <w:color w:val="000000"/>
          <w:sz w:val="28"/>
        </w:rPr>
        <w:t xml:space="preserve">
      </w:t>
      </w:r>
      <w:r>
        <w:rPr>
          <w:rFonts w:ascii="Times New Roman"/>
          <w:b w:val="false"/>
          <w:i w:val="false"/>
          <w:color w:val="000000"/>
          <w:sz w:val="28"/>
        </w:rPr>
        <w:t>4)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көрсетілетін қызметті беруші қызметкерінің көрсетілетін қызметті алушы деректерін енгізуі;</w:t>
      </w:r>
      <w:r>
        <w:br/>
      </w:r>
      <w:r>
        <w:rPr>
          <w:rFonts w:ascii="Times New Roman"/>
          <w:b w:val="false"/>
          <w:i w:val="false"/>
          <w:color w:val="000000"/>
          <w:sz w:val="28"/>
        </w:rPr>
        <w:t xml:space="preserve">
      </w:t>
      </w:r>
      <w:r>
        <w:rPr>
          <w:rFonts w:ascii="Times New Roman"/>
          <w:b w:val="false"/>
          <w:i w:val="false"/>
          <w:color w:val="000000"/>
          <w:sz w:val="28"/>
        </w:rPr>
        <w:t>5) 4-үдеріс – электронды үкімет шллюзі арқылы (бұдан әрі – ЭҮШ) заңды тұлғалардың мемлекеттік дерктер қорында/жеке тұлғалардың мемлекеттік деректер қорында (бұдан әрі - ЗТ МДҚ/ЖТ МДҚ) көрсетілетін қызметті алушы деректеріне сұрауда жолдау;</w:t>
      </w:r>
      <w:r>
        <w:br/>
      </w:r>
      <w:r>
        <w:rPr>
          <w:rFonts w:ascii="Times New Roman"/>
          <w:b w:val="false"/>
          <w:i w:val="false"/>
          <w:color w:val="000000"/>
          <w:sz w:val="28"/>
        </w:rPr>
        <w:t xml:space="preserve">
      </w:t>
      </w:r>
      <w:r>
        <w:rPr>
          <w:rFonts w:ascii="Times New Roman"/>
          <w:b w:val="false"/>
          <w:i w:val="false"/>
          <w:color w:val="000000"/>
          <w:sz w:val="28"/>
        </w:rPr>
        <w:t>6) 2-шарт – ЗТ МБМ/ЖТ МБМ көрсетілетін қызметті алушы деректерінің болуын тексеру;</w:t>
      </w:r>
      <w:r>
        <w:br/>
      </w:r>
      <w:r>
        <w:rPr>
          <w:rFonts w:ascii="Times New Roman"/>
          <w:b w:val="false"/>
          <w:i w:val="false"/>
          <w:color w:val="000000"/>
          <w:sz w:val="28"/>
        </w:rPr>
        <w:t xml:space="preserve">
      </w:t>
      </w:r>
      <w:r>
        <w:rPr>
          <w:rFonts w:ascii="Times New Roman"/>
          <w:b w:val="false"/>
          <w:i w:val="false"/>
          <w:color w:val="000000"/>
          <w:sz w:val="28"/>
        </w:rPr>
        <w:t xml:space="preserve">7) 5-үдеріс – ЗТ МДҚ/ЖТ МДҚ көрсетілетін қызметті алушы деректерінің расталмауына байланысты деректерді алу мүмкін болмауы туралы хабарламаны қалыптастыру; </w:t>
      </w:r>
      <w:r>
        <w:br/>
      </w:r>
      <w:r>
        <w:rPr>
          <w:rFonts w:ascii="Times New Roman"/>
          <w:b w:val="false"/>
          <w:i w:val="false"/>
          <w:color w:val="000000"/>
          <w:sz w:val="28"/>
        </w:rPr>
        <w:t xml:space="preserve">
      </w:t>
      </w:r>
      <w:r>
        <w:rPr>
          <w:rFonts w:ascii="Times New Roman"/>
          <w:b w:val="false"/>
          <w:i w:val="false"/>
          <w:color w:val="000000"/>
          <w:sz w:val="28"/>
        </w:rPr>
        <w:t>8)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xml:space="preserve">
      </w:t>
      </w:r>
      <w:r>
        <w:rPr>
          <w:rFonts w:ascii="Times New Roman"/>
          <w:b w:val="false"/>
          <w:i w:val="false"/>
          <w:color w:val="000000"/>
          <w:sz w:val="28"/>
        </w:rPr>
        <w:t>9) 7-үдеріс – "Е-лицензиялау" МДҚ АЖ АЖО сұранысты тіркеу қызметті өңдеу;</w:t>
      </w:r>
      <w:r>
        <w:br/>
      </w:r>
      <w:r>
        <w:rPr>
          <w:rFonts w:ascii="Times New Roman"/>
          <w:b w:val="false"/>
          <w:i w:val="false"/>
          <w:color w:val="000000"/>
          <w:sz w:val="28"/>
        </w:rPr>
        <w:t xml:space="preserve">
      </w:t>
      </w:r>
      <w:r>
        <w:rPr>
          <w:rFonts w:ascii="Times New Roman"/>
          <w:b w:val="false"/>
          <w:i w:val="false"/>
          <w:color w:val="000000"/>
          <w:sz w:val="28"/>
        </w:rPr>
        <w:t>10) 8-үдеріс – "Е-лицензиялау" МДҚ АЖ АЖО қөрсетілетін қызмет алушының құжаттарында бұзушылыққа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11) 9-үдеріс – "Е-лицензиялау" МДҚ АЖ АЖО қалыптастырылған қызмет нәтижесін көрсетілетін қызметті алушының алуы. Электрондық құжат қызмет берушінің ЭЦҚ пайдалана отырып қалыптастырылады. </w:t>
      </w:r>
      <w:r>
        <w:br/>
      </w:r>
      <w:r>
        <w:rPr>
          <w:rFonts w:ascii="Times New Roman"/>
          <w:b w:val="false"/>
          <w:i w:val="false"/>
          <w:color w:val="000000"/>
          <w:sz w:val="28"/>
        </w:rPr>
        <w:t xml:space="preserve">
      Ақпараттық жүйелердiң функционалдық өзара iс-әрекеті, көрсетілетін қызметті беруші арқылы мемлекеттiк қызмет көрсету осы Регламентің </w:t>
      </w:r>
      <w:r>
        <w:rPr>
          <w:rFonts w:ascii="Times New Roman"/>
          <w:b w:val="false"/>
          <w:i w:val="false"/>
          <w:color w:val="000000"/>
          <w:sz w:val="28"/>
        </w:rPr>
        <w:t>1 қосымшасындағы</w:t>
      </w:r>
      <w:r>
        <w:rPr>
          <w:rFonts w:ascii="Times New Roman"/>
          <w:b w:val="false"/>
          <w:i w:val="false"/>
          <w:color w:val="000000"/>
          <w:sz w:val="28"/>
        </w:rPr>
        <w:t xml:space="preserve"> диаграммасына сәйкес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көрсетілетін қызмет кезіндегі функционалдық өзара iс-әрекетін және жүгіну тәртібін сипаттау: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порталда ЖСН/БСН көмегімен және паролін тіркеуді жүзеге асырады (ЭҮП тіркелмеген алушылар үшін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1-үдеріс – көрсетілетін қызметті алушымен ЖСН/БСН және қызметті алу үшін паролін ЭҮП-ге енгізу (авторлау үдерісі); </w:t>
      </w:r>
      <w:r>
        <w:br/>
      </w:r>
      <w:r>
        <w:rPr>
          <w:rFonts w:ascii="Times New Roman"/>
          <w:b w:val="false"/>
          <w:i w:val="false"/>
          <w:color w:val="000000"/>
          <w:sz w:val="28"/>
        </w:rPr>
        <w:t xml:space="preserve">
      </w:t>
      </w:r>
      <w:r>
        <w:rPr>
          <w:rFonts w:ascii="Times New Roman"/>
          <w:b w:val="false"/>
          <w:i w:val="false"/>
          <w:color w:val="000000"/>
          <w:sz w:val="28"/>
        </w:rPr>
        <w:t>3) 1-шарт – порталда қызмет алушы туралы деректердің дұрыстығын ЖСН/БСН мен пароль арқылы тексеру;</w:t>
      </w:r>
      <w:r>
        <w:br/>
      </w:r>
      <w:r>
        <w:rPr>
          <w:rFonts w:ascii="Times New Roman"/>
          <w:b w:val="false"/>
          <w:i w:val="false"/>
          <w:color w:val="000000"/>
          <w:sz w:val="28"/>
        </w:rPr>
        <w:t xml:space="preserve">
      </w:t>
      </w:r>
      <w:r>
        <w:rPr>
          <w:rFonts w:ascii="Times New Roman"/>
          <w:b w:val="false"/>
          <w:i w:val="false"/>
          <w:color w:val="000000"/>
          <w:sz w:val="28"/>
        </w:rPr>
        <w:t xml:space="preserve">4) 2-үдеріс – көрсетілетін қызметті алушының деректерінде бар бұзушылықтарға байланысты авторлаудан бас тарту туралы хабарламаны порталда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 сондай-ақ Стандартың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көрсетілгендей нақтылау үшін тұтынушының ЭЦҚ тіркеу куәлігін сұрауды таңдауы; </w:t>
      </w:r>
      <w:r>
        <w:br/>
      </w:r>
      <w:r>
        <w:rPr>
          <w:rFonts w:ascii="Times New Roman"/>
          <w:b w:val="false"/>
          <w:i w:val="false"/>
          <w:color w:val="000000"/>
          <w:sz w:val="28"/>
        </w:rPr>
        <w:t xml:space="preserve">
      </w:t>
      </w:r>
      <w:r>
        <w:rPr>
          <w:rFonts w:ascii="Times New Roman"/>
          <w:b w:val="false"/>
          <w:i w:val="false"/>
          <w:color w:val="000000"/>
          <w:sz w:val="28"/>
        </w:rPr>
        <w:t xml:space="preserve">6) 2-шарт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портал арқылы тексеру; </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ЭЦҚ арқылы электронды мемлекеттік қызмет көрсету үшін көрсетілетін қызметті алушы ЭҮШ арқылы аймақтық электронды үкімет шлюзінің автоматтандырылған жұмыс орнына (бұдан әрі – АЭҮШ АЖО) электронды құжат (сұраныс) жолдап қызмет берушінің құжатты өңдеуі үшін сұранысты нақтылау;</w:t>
      </w:r>
      <w:r>
        <w:br/>
      </w:r>
      <w:r>
        <w:rPr>
          <w:rFonts w:ascii="Times New Roman"/>
          <w:b w:val="false"/>
          <w:i w:val="false"/>
          <w:color w:val="000000"/>
          <w:sz w:val="28"/>
        </w:rPr>
        <w:t xml:space="preserve">
      </w:t>
      </w:r>
      <w:r>
        <w:rPr>
          <w:rFonts w:ascii="Times New Roman"/>
          <w:b w:val="false"/>
          <w:i w:val="false"/>
          <w:color w:val="000000"/>
          <w:sz w:val="28"/>
        </w:rPr>
        <w:t xml:space="preserve">9) 3-шарт – қызмет көрсетуге негіз болу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көрсетілгендей қызметті беруші көрсетілетін қызметті алушының қосымша жалғаған құжаттарға сәйкестігін тексеру (өңдеу);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алушының порталда қалыптастырылған қызмет нәтижесін алуы. Электрондық құжат көрсетілетін қызметті берушінің уәкілетті тұлғасының ЭЦҚ пайдалана отырып қалыптастырылады.</w:t>
      </w:r>
      <w:r>
        <w:br/>
      </w:r>
      <w:r>
        <w:rPr>
          <w:rFonts w:ascii="Times New Roman"/>
          <w:b w:val="false"/>
          <w:i w:val="false"/>
          <w:color w:val="000000"/>
          <w:sz w:val="28"/>
        </w:rPr>
        <w:t xml:space="preserve">
      Ақпараттық жүйелердiң функционалдық өзара iс-әрекеті, портал арқылы мемлекеттiк қызмет көрсету осы Регламентің </w:t>
      </w:r>
      <w:r>
        <w:rPr>
          <w:rFonts w:ascii="Times New Roman"/>
          <w:b w:val="false"/>
          <w:i w:val="false"/>
          <w:color w:val="000000"/>
          <w:sz w:val="28"/>
        </w:rPr>
        <w:t>2-қосымшасындағы</w:t>
      </w:r>
      <w:r>
        <w:rPr>
          <w:rFonts w:ascii="Times New Roman"/>
          <w:b w:val="false"/>
          <w:i w:val="false"/>
          <w:color w:val="000000"/>
          <w:sz w:val="28"/>
        </w:rPr>
        <w:t xml:space="preserve"> диаграммасына сәйкес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көрсетілетін қызметті үдерісінде рәсімдердің (іс-әрекеттердің) ретін, көрсетілетін қызметті берушінің толық сипаттамасы құрылымдық бөлімшелерінің (қызметкерлерінің) өзара іс-қимылдарының, соңымен қатар өзге көрсетірген қызмет берушілермен Мемлекеттік корпорациямен өзара іс-қимыл тәртібінің және (немесе) мемлекеттік қызмет көрсету үдерісінде ақпараттық жүйелерді қолдану тәртібінің сипаттамасы осы Регламентің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учаскелерінің нысаналы </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беру" регламентіне 1 қосымша</w:t>
            </w:r>
          </w:p>
        </w:tc>
      </w:tr>
    </w:tbl>
    <w:p>
      <w:pPr>
        <w:spacing w:after="0"/>
        <w:ind w:left="0"/>
        <w:jc w:val="left"/>
      </w:pPr>
      <w:r>
        <w:rPr>
          <w:rFonts w:ascii="Times New Roman"/>
          <w:b/>
          <w:i w:val="false"/>
          <w:color w:val="000000"/>
        </w:rPr>
        <w:t xml:space="preserve"> Ақпараттық жүйелердiң функционалдық өзара iс-әрекеті, көрсетілетін қызметті беруші арқылы мемлекеттiк қызмет көрсету диаграммасына </w:t>
      </w:r>
    </w:p>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29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учаскелерінің нысаналы </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беру" регламентіне 2 қосымша</w:t>
            </w:r>
          </w:p>
        </w:tc>
      </w:tr>
    </w:tbl>
    <w:p>
      <w:pPr>
        <w:spacing w:after="0"/>
        <w:ind w:left="0"/>
        <w:jc w:val="left"/>
      </w:pPr>
      <w:r>
        <w:rPr>
          <w:rFonts w:ascii="Times New Roman"/>
          <w:b/>
          <w:i w:val="false"/>
          <w:color w:val="000000"/>
        </w:rPr>
        <w:t xml:space="preserve"> Ақпараттық жүйелердiң функционалдық өзара iс-әрекеті, портал арқылы мемлекеттiк қызмет көрсету диаграммасы </w:t>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32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учаскелерінің нысаналы </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беру" регламентіне 3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92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2016 жылғы 19 ақпандағы</w:t>
            </w:r>
            <w:r>
              <w:br/>
            </w:r>
            <w:r>
              <w:rPr>
                <w:rFonts w:ascii="Times New Roman"/>
                <w:b w:val="false"/>
                <w:i w:val="false"/>
                <w:color w:val="000000"/>
                <w:sz w:val="20"/>
              </w:rPr>
              <w:t xml:space="preserve"> № 66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24 сәуірдегі</w:t>
            </w:r>
            <w:r>
              <w:br/>
            </w:r>
            <w:r>
              <w:rPr>
                <w:rFonts w:ascii="Times New Roman"/>
                <w:b w:val="false"/>
                <w:i w:val="false"/>
                <w:color w:val="000000"/>
                <w:sz w:val="20"/>
              </w:rPr>
              <w:t xml:space="preserve">№ 136 қаулысымен </w:t>
            </w:r>
            <w:r>
              <w:br/>
            </w:r>
            <w:r>
              <w:rPr>
                <w:rFonts w:ascii="Times New Roman"/>
                <w:b w:val="false"/>
                <w:i w:val="false"/>
                <w:color w:val="000000"/>
                <w:sz w:val="20"/>
              </w:rPr>
              <w:t>"БЕКІТІЛГЕН"</w:t>
            </w:r>
          </w:p>
        </w:tc>
      </w:tr>
    </w:tbl>
    <w:bookmarkStart w:name="z229" w:id="28"/>
    <w:p>
      <w:pPr>
        <w:spacing w:after="0"/>
        <w:ind w:left="0"/>
        <w:jc w:val="left"/>
      </w:pPr>
      <w:r>
        <w:rPr>
          <w:rFonts w:ascii="Times New Roman"/>
          <w:b/>
          <w:i w:val="false"/>
          <w:color w:val="000000"/>
        </w:rPr>
        <w:t xml:space="preserve"> "Іздестіру жұмыстарын жүргізу үшін жер учаскелерін пайдалануға рұқсат беру" мемлекеттік қызмет регламенті</w:t>
      </w:r>
    </w:p>
    <w:bookmarkEnd w:id="28"/>
    <w:bookmarkStart w:name="z230" w:id="29"/>
    <w:p>
      <w:pPr>
        <w:spacing w:after="0"/>
        <w:ind w:left="0"/>
        <w:jc w:val="left"/>
      </w:pPr>
      <w:r>
        <w:rPr>
          <w:rFonts w:ascii="Times New Roman"/>
          <w:b/>
          <w:i w:val="false"/>
          <w:color w:val="000000"/>
        </w:rPr>
        <w:t xml:space="preserve"> 1. Жалпы ережелер</w:t>
      </w:r>
    </w:p>
    <w:bookmarkEnd w:id="29"/>
    <w:bookmarkStart w:name="z231" w:id="30"/>
    <w:p>
      <w:pPr>
        <w:spacing w:after="0"/>
        <w:ind w:left="0"/>
        <w:jc w:val="both"/>
      </w:pPr>
      <w:r>
        <w:rPr>
          <w:rFonts w:ascii="Times New Roman"/>
          <w:b w:val="false"/>
          <w:i w:val="false"/>
          <w:color w:val="000000"/>
          <w:sz w:val="28"/>
        </w:rPr>
        <w:t xml:space="preserve">
      1. "Іздестіру жұмыстарын жүргізу үшін жер учаскелерін пайдалануға рұқсат беру" (бұдан әрі – мемлекеттік көрсетілетін қызмет) мемлекеттік көрсетілетін қызметін "Ақтөбе облысының жер қатынастары басқармасы" мемлекеттік мекемесімен, Ақтөбе қалалық және аудандық жер қатынастары бөлімдерімен (бұдан әрі – көрсетілетін қызметті беруші)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қабылдау және мемлекеттік қызмет көрсету нәтижелерін беру: </w:t>
      </w:r>
      <w:r>
        <w:br/>
      </w:r>
      <w:r>
        <w:rPr>
          <w:rFonts w:ascii="Times New Roman"/>
          <w:b w:val="false"/>
          <w:i w:val="false"/>
          <w:color w:val="000000"/>
          <w:sz w:val="28"/>
        </w:rPr>
        <w:t>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xml:space="preserve">
      "Азаматтарға арналған үкімет" мемлекеттік корпорация" коммерциялық емес акционерлік қоғам (бұдан әрі – Мемлекеттік корпорация); </w:t>
      </w:r>
      <w:r>
        <w:br/>
      </w:r>
      <w:r>
        <w:rPr>
          <w:rFonts w:ascii="Times New Roman"/>
          <w:b w:val="false"/>
          <w:i w:val="false"/>
          <w:color w:val="000000"/>
          <w:sz w:val="28"/>
        </w:rPr>
        <w:t xml:space="preserve">
      www.egov.kz "электрондық үкімет" веб-порталы (бұдан әрі – портал)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Мемлекеттiк көрсетілетін қызмет нәтижесі іздестіру жұмыстарын жүргізу үшін жер учаскелерін пайдалануға рұқсат беру туралы қаулы (бұдан әрі – рұқсат беру) немесе мемлекеттік көрсетілетін қызмет беруден дәлелді жазбаша бас тарту болып табылады. Мемлекеттік қызмет көрсету нәтижесін беру нысаны электрондық түрінде.</w:t>
      </w:r>
    </w:p>
    <w:bookmarkEnd w:id="30"/>
    <w:bookmarkStart w:name="z238" w:id="31"/>
    <w:p>
      <w:pPr>
        <w:spacing w:after="0"/>
        <w:ind w:left="0"/>
        <w:jc w:val="left"/>
      </w:pPr>
      <w:r>
        <w:rPr>
          <w:rFonts w:ascii="Times New Roman"/>
          <w:b/>
          <w:i w:val="false"/>
          <w:color w:val="000000"/>
        </w:rPr>
        <w:t xml:space="preserve"> 2. Мемлекеттiк көрсетілетін қызмет үдерісінде көрсетілетін қызметті берушiнiңқұрылымдық бөлiмшелерiнiң (қызметкерлерiнiң) iс-әрекеттерінің тәртiбiн сипаттау</w:t>
      </w:r>
    </w:p>
    <w:bookmarkEnd w:id="31"/>
    <w:bookmarkStart w:name="z239" w:id="32"/>
    <w:p>
      <w:pPr>
        <w:spacing w:after="0"/>
        <w:ind w:left="0"/>
        <w:jc w:val="both"/>
      </w:pPr>
      <w:r>
        <w:rPr>
          <w:rFonts w:ascii="Times New Roman"/>
          <w:b w:val="false"/>
          <w:i w:val="false"/>
          <w:color w:val="000000"/>
          <w:sz w:val="28"/>
        </w:rPr>
        <w:t xml:space="preserve">
      4. Көрсетілетін қызмет берушіге және Мемлекеттік корпорацияға жүгінген кезде Қазақстан Республикасы Ұлттық экономика министрінің міндетін атқарушының 2015 жылғы 27 наурыздағы № 272 "Жер қатынастары, геодезия және картография саласындағы мемлекеттік көрсетілетін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бектіліген "Іздестіру жұмыстарын жүргізу үшін жер учаскелерін пайдалануға рұқсат беру" мемлекеттік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беруі;</w:t>
      </w:r>
      <w:r>
        <w:br/>
      </w:r>
      <w:r>
        <w:rPr>
          <w:rFonts w:ascii="Times New Roman"/>
          <w:b w:val="false"/>
          <w:i w:val="false"/>
          <w:color w:val="000000"/>
          <w:sz w:val="28"/>
        </w:rPr>
        <w:t xml:space="preserve">
      Көрсетілетін қызметті алушының порталда - электрондық цифрлы қолтаңбасымен (бұдан әрі - ЭЦҚ) куәләндырылған электрондық құжат нысанында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сұрау салуы мемлекеттiк көрсетілетін қызмет жөніндегі рәсімді (iс-әрекетті) бастау үшін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Мемлекеттiк көрсетілетін қызмет көрсету үдерісінiң құрамына кiретiн әрбiр рәсiмнiң (iс-әрекеттің) мазмұны: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түскен құжаттарды тіркейді, 30 (отыз) минут ішінде көрсетілетін қызметті берушінің басшысына ұсынады. Нәтижесі –тіркеу және көрсетілетін қызметті берушінің басшысына ұсыну;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 мазмұнымен танысады, резолюция жапсырады және жер қатынастары саласындағы уәкілетті органның басшылығына 15 (он бес) минут ішінде жолдайды. Нәтижесі – резолюция жапсыру; </w:t>
      </w:r>
      <w:r>
        <w:br/>
      </w:r>
      <w:r>
        <w:rPr>
          <w:rFonts w:ascii="Times New Roman"/>
          <w:b w:val="false"/>
          <w:i w:val="false"/>
          <w:color w:val="000000"/>
          <w:sz w:val="28"/>
        </w:rPr>
        <w:t xml:space="preserve">
      </w:t>
      </w:r>
      <w:r>
        <w:rPr>
          <w:rFonts w:ascii="Times New Roman"/>
          <w:b w:val="false"/>
          <w:i w:val="false"/>
          <w:color w:val="000000"/>
          <w:sz w:val="28"/>
        </w:rPr>
        <w:t xml:space="preserve">3) жер қатынастары саласындағы уәкілетті орган басшысы құжаттарды түскен күні 15 (он бес) минут ішінде қарайды және жер қатынастары саласындағы уәкілетті органның жауапты орындаушысына жолдайды. Нәтижесі – орындаушыға жолдау; </w:t>
      </w:r>
      <w:r>
        <w:br/>
      </w:r>
      <w:r>
        <w:rPr>
          <w:rFonts w:ascii="Times New Roman"/>
          <w:b w:val="false"/>
          <w:i w:val="false"/>
          <w:color w:val="000000"/>
          <w:sz w:val="28"/>
        </w:rPr>
        <w:t xml:space="preserve">
      </w:t>
      </w:r>
      <w:r>
        <w:rPr>
          <w:rFonts w:ascii="Times New Roman"/>
          <w:b w:val="false"/>
          <w:i w:val="false"/>
          <w:color w:val="000000"/>
          <w:sz w:val="28"/>
        </w:rPr>
        <w:t xml:space="preserve">4) жер қатынастары саласындағы уәкілетті органның жауапты орындаушысы 8 (сегіз) жұмыс күн ішінде түскен құжаттардың заңға сәйкестігін қарайды, рұқсат беру жобасын дайындайды, келісім алу үшін жер қатынастары саласындағы уәкілетті органның басшысына және көрсетілетін қызметті берушінің мүшелеріне жолдайды немесе 2 (екі) жұмыс күні ішінде мемлекеттік көрсетілетін қызмет беруден, құжаттары толық болмаған жағдайда, дәлелді жазбаша бас тартады. Нәтижесі – рұқсат жобасын дайындау;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1 (бір) жұмыс күні ішінде рұқсат беруді немесе мемлекеттік көрсетілетін қызмет беруден дәлелді жазбаша бас тартуды қабылдайды, тіркейді және көрсетілетін қызметті берушінің кеңсесіне ұсынады. Нәтижесі – шешім қабылдау және тіркеу;</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кеңсесі сол күні ішінде рұқсат берудің көшірмесін немесе мемлекеттік көрсетілетін қызмет беруден дәлелді жазбаша бас тартуды көрсетілетін қызмет алушыға жолдайды. Нәтижесі – рұқсат беру. </w:t>
      </w:r>
    </w:p>
    <w:bookmarkEnd w:id="32"/>
    <w:bookmarkStart w:name="z248" w:id="33"/>
    <w:p>
      <w:pPr>
        <w:spacing w:after="0"/>
        <w:ind w:left="0"/>
        <w:jc w:val="left"/>
      </w:pPr>
      <w:r>
        <w:rPr>
          <w:rFonts w:ascii="Times New Roman"/>
          <w:b/>
          <w:i w:val="false"/>
          <w:color w:val="000000"/>
        </w:rPr>
        <w:t xml:space="preserve"> 3. Мемлекеттiк көрсетілетін қызмет үдерісiнде көрсетiлетiн қызметтi берушiнiң құрылымдық бөлiмшелерiнiң (қызметкерлерiнiң) өзара iс-әрекеттерінің тәртiбiн сипаттау</w:t>
      </w:r>
    </w:p>
    <w:bookmarkEnd w:id="33"/>
    <w:bookmarkStart w:name="z249" w:id="34"/>
    <w:p>
      <w:pPr>
        <w:spacing w:after="0"/>
        <w:ind w:left="0"/>
        <w:jc w:val="both"/>
      </w:pPr>
      <w:r>
        <w:rPr>
          <w:rFonts w:ascii="Times New Roman"/>
          <w:b w:val="false"/>
          <w:i w:val="false"/>
          <w:color w:val="000000"/>
          <w:sz w:val="28"/>
        </w:rPr>
        <w:t>
      6. Мемлекеттік көрсетілетін қызмет үдерісіне қатысатын қызмет берушiнiң құрылымдық бөлiмшелерінің (қызметкерлерінің) тiзбесі: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жер қатынастары саласындағы уәкілетті органның басшысы;</w:t>
      </w:r>
      <w:r>
        <w:br/>
      </w:r>
      <w:r>
        <w:rPr>
          <w:rFonts w:ascii="Times New Roman"/>
          <w:b w:val="false"/>
          <w:i w:val="false"/>
          <w:color w:val="000000"/>
          <w:sz w:val="28"/>
        </w:rPr>
        <w:t>
      жер қатынастары саласындағы уәкілетті органның жауапты орындаушысы;</w:t>
      </w:r>
      <w:r>
        <w:br/>
      </w:r>
      <w:r>
        <w:rPr>
          <w:rFonts w:ascii="Times New Roman"/>
          <w:b w:val="false"/>
          <w:i w:val="false"/>
          <w:color w:val="000000"/>
          <w:sz w:val="28"/>
        </w:rPr>
        <w:t>
      көрсетілетін қызметті берушінің мүшелері.</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корпорациямен және (немесе) өзге де көрсетiлетiн қызметтi берушiлермен өзара iс-әрекеттерінің тәртiбiн, сондай-ақ мемлекеттiк көрсетілетін қызмет үдерісiнде ақпараттық жүйелердi пайдалану тәртiбiн сипаттау</w:t>
      </w:r>
      <w:r>
        <w:br/>
      </w:r>
      <w:r>
        <w:rPr>
          <w:rFonts w:ascii="Times New Roman"/>
          <w:b w:val="false"/>
          <w:i w:val="false"/>
          <w:color w:val="000000"/>
          <w:sz w:val="28"/>
        </w:rPr>
        <w:t xml:space="preserve">
      </w:t>
      </w:r>
      <w:r>
        <w:rPr>
          <w:rFonts w:ascii="Times New Roman"/>
          <w:b w:val="false"/>
          <w:i w:val="false"/>
          <w:color w:val="000000"/>
          <w:sz w:val="28"/>
        </w:rPr>
        <w:t>7. Мемлекеттік корпорация арқылы жүгiну тәртiбiнің әрбір үдерісінің ұзақтығын көрсетіп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Нәтижесі – құжаттарды тапсыру; </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инспекторы түскен құжаттарды тіркейді және көрсетілетін қызмет алушыға тиісті құжаттардың қабылданғаны туралы: </w:t>
      </w:r>
      <w:r>
        <w:br/>
      </w:r>
      <w:r>
        <w:rPr>
          <w:rFonts w:ascii="Times New Roman"/>
          <w:b w:val="false"/>
          <w:i w:val="false"/>
          <w:color w:val="000000"/>
          <w:sz w:val="28"/>
        </w:rPr>
        <w:t>
      сұрау салудың нөмірі және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Мемлекеттік корпорация қызметкерінің тегі, аты, әкесінің аты;</w:t>
      </w:r>
      <w:r>
        <w:br/>
      </w:r>
      <w:r>
        <w:rPr>
          <w:rFonts w:ascii="Times New Roman"/>
          <w:b w:val="false"/>
          <w:i w:val="false"/>
          <w:color w:val="000000"/>
          <w:sz w:val="28"/>
        </w:rPr>
        <w:t>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береді. Нәтижесі - құжаттарды қабылдау;</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 инспекторы қабылданған құжаттарды 30 (отыз) минут ішінде жинақтау жүйесіне береді. Нәтижесі - құжаттарды қабылдау;</w:t>
      </w:r>
      <w:r>
        <w:br/>
      </w:r>
      <w:r>
        <w:rPr>
          <w:rFonts w:ascii="Times New Roman"/>
          <w:b w:val="false"/>
          <w:i w:val="false"/>
          <w:color w:val="000000"/>
          <w:sz w:val="28"/>
        </w:rPr>
        <w:t xml:space="preserve">
      </w:t>
      </w:r>
      <w:r>
        <w:rPr>
          <w:rFonts w:ascii="Times New Roman"/>
          <w:b w:val="false"/>
          <w:i w:val="false"/>
          <w:color w:val="000000"/>
          <w:sz w:val="28"/>
        </w:rPr>
        <w:t>4) жинақтау жүйесі құжаттарды жинайды, реестр жасайды және Мемлекеттік корпорация іс қағаздарын тасымалдаушысы арқылы құжаттарды көрсетілетін қызметті берушінің кеңсесіне сол күн ішінде жібереді. Нәтижесі - құжаттарды беру;</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корпорация іс-қағаздарын тасымалдаушыдан қабылдаған күннен бастап көрсетілетін қызметті беруші 9 (тоғыз) жұмыс күн ішінде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мемлекеттік көрсетілетін қызметтің кезеңдерін өтеді. Нәтижесі – рұқсат жобасын дайындау;</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кеңсесі 1 (бір) жұмыс күні ішінде рұқсат берудің көшірмесін немесе мемлекеттік көрсетілетін қызмет беруден дәлелді жазбаша бас тартуды Мемлекеттік корпорация іс қағаздарын тасымалдаушысы ұсынады. Нәтижесі – рұқсат ұсыну;</w:t>
      </w:r>
      <w:r>
        <w:br/>
      </w:r>
      <w:r>
        <w:rPr>
          <w:rFonts w:ascii="Times New Roman"/>
          <w:b w:val="false"/>
          <w:i w:val="false"/>
          <w:color w:val="000000"/>
          <w:sz w:val="28"/>
        </w:rPr>
        <w:t xml:space="preserve">
      </w:t>
      </w:r>
      <w:r>
        <w:rPr>
          <w:rFonts w:ascii="Times New Roman"/>
          <w:b w:val="false"/>
          <w:i w:val="false"/>
          <w:color w:val="000000"/>
          <w:sz w:val="28"/>
        </w:rPr>
        <w:t xml:space="preserve">7) Мемлекеттік корпорация іс қағаздарын тасымалдаушысы мемлекеттік қызмет нәтижесін немесе мемлекеттік көрсетілетін қызмет беруден дәлелді жазбаша бас тартуды жинақтау жүйесіне сол күн ішінде тапсырады. Нәтижесі – рұқсатты ұсыну; </w:t>
      </w:r>
      <w:r>
        <w:br/>
      </w:r>
      <w:r>
        <w:rPr>
          <w:rFonts w:ascii="Times New Roman"/>
          <w:b w:val="false"/>
          <w:i w:val="false"/>
          <w:color w:val="000000"/>
          <w:sz w:val="28"/>
        </w:rPr>
        <w:t xml:space="preserve">
      </w:t>
      </w:r>
      <w:r>
        <w:rPr>
          <w:rFonts w:ascii="Times New Roman"/>
          <w:b w:val="false"/>
          <w:i w:val="false"/>
          <w:color w:val="000000"/>
          <w:sz w:val="28"/>
        </w:rPr>
        <w:t>8) жинақтау секторы мемлекеттік қызмет нәтижесін немесе мемлекеттік көрсетілетін қызмет беруден дәлелді жазбаша бас тартуды Мемлекеттік корпорация инспекторына 30 (отыз) минут ішінде береді. Нәтижесі – рұқсатты ұсыну;</w:t>
      </w:r>
      <w:r>
        <w:br/>
      </w:r>
      <w:r>
        <w:rPr>
          <w:rFonts w:ascii="Times New Roman"/>
          <w:b w:val="false"/>
          <w:i w:val="false"/>
          <w:color w:val="000000"/>
          <w:sz w:val="28"/>
        </w:rPr>
        <w:t xml:space="preserve">
      </w:t>
      </w:r>
      <w:r>
        <w:rPr>
          <w:rFonts w:ascii="Times New Roman"/>
          <w:b w:val="false"/>
          <w:i w:val="false"/>
          <w:color w:val="000000"/>
          <w:sz w:val="28"/>
        </w:rPr>
        <w:t>9) Мемлекеттік корпорация инспекторы мемлекеттік қызметтің нәтижесін немесе мемлекеттік көрсетілетін қызмет беруден дәлелді жазбаша бас тартуды көрсетілетін қызметті алушыға 15 (он бес) минут ішінде береді. Нәтижесі – рұқсатты бері.</w:t>
      </w:r>
      <w:r>
        <w:br/>
      </w:r>
      <w:r>
        <w:rPr>
          <w:rFonts w:ascii="Times New Roman"/>
          <w:b w:val="false"/>
          <w:i w:val="false"/>
          <w:color w:val="000000"/>
          <w:sz w:val="28"/>
        </w:rPr>
        <w:t xml:space="preserve">
      </w:t>
      </w:r>
      <w:r>
        <w:rPr>
          <w:rFonts w:ascii="Times New Roman"/>
          <w:b w:val="false"/>
          <w:i w:val="false"/>
          <w:color w:val="000000"/>
          <w:sz w:val="28"/>
        </w:rPr>
        <w:t>8. Қызмет алушы мемлекеттік қызмет нәтижесін алу үшін Мемлекеттік корпорациясына сұраныста көрсетілген күні жүгінеді (кезек күту уақытының ең ұзақ мерзімі 20 (жиырма) минут ішінде).</w:t>
      </w:r>
      <w:r>
        <w:br/>
      </w:r>
      <w:r>
        <w:rPr>
          <w:rFonts w:ascii="Times New Roman"/>
          <w:b w:val="false"/>
          <w:i w:val="false"/>
          <w:color w:val="000000"/>
          <w:sz w:val="28"/>
        </w:rPr>
        <w:t xml:space="preserve">
      </w:t>
      </w:r>
      <w:r>
        <w:rPr>
          <w:rFonts w:ascii="Times New Roman"/>
          <w:b w:val="false"/>
          <w:i w:val="false"/>
          <w:color w:val="000000"/>
          <w:sz w:val="28"/>
        </w:rPr>
        <w:t>9. Қызмет беруші арқылы мемлекеттік қызмет көрсету кезіндегі жолығу тәртібін және рәсімнің (iс-әрекеттің)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1-үдеріс – көрсетілетін қызметті беруші қызметкерінің мемлекеттік қызметті көрсету үшін "Е-лицензиялау" мемлекеттік деректер қорының ақпараттық жүйедегі автоматтандырылған жұмыс орнына (бұдан әрі – МДҚ АЖ АЖО) логин мен пароль енгізуі;</w:t>
      </w:r>
      <w:r>
        <w:br/>
      </w:r>
      <w:r>
        <w:rPr>
          <w:rFonts w:ascii="Times New Roman"/>
          <w:b w:val="false"/>
          <w:i w:val="false"/>
          <w:color w:val="000000"/>
          <w:sz w:val="28"/>
        </w:rPr>
        <w:t xml:space="preserve">
      </w:t>
      </w:r>
      <w:r>
        <w:rPr>
          <w:rFonts w:ascii="Times New Roman"/>
          <w:b w:val="false"/>
          <w:i w:val="false"/>
          <w:color w:val="000000"/>
          <w:sz w:val="28"/>
        </w:rPr>
        <w:t>2) 1-шарт – қызмет берушінің тіркелген қызметкері туралы деректердің түпнұсқалығын "Е-лицензиялау" МДҚ АЖ АЖО логин мен пароль арқылы тексеру;</w:t>
      </w:r>
      <w:r>
        <w:br/>
      </w:r>
      <w:r>
        <w:rPr>
          <w:rFonts w:ascii="Times New Roman"/>
          <w:b w:val="false"/>
          <w:i w:val="false"/>
          <w:color w:val="000000"/>
          <w:sz w:val="28"/>
        </w:rPr>
        <w:t xml:space="preserve">
      </w:t>
      </w:r>
      <w:r>
        <w:rPr>
          <w:rFonts w:ascii="Times New Roman"/>
          <w:b w:val="false"/>
          <w:i w:val="false"/>
          <w:color w:val="000000"/>
          <w:sz w:val="28"/>
        </w:rPr>
        <w:t>3)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МДҚ АЖ АЖО қалыптастыру;</w:t>
      </w:r>
      <w:r>
        <w:br/>
      </w:r>
      <w:r>
        <w:rPr>
          <w:rFonts w:ascii="Times New Roman"/>
          <w:b w:val="false"/>
          <w:i w:val="false"/>
          <w:color w:val="000000"/>
          <w:sz w:val="28"/>
        </w:rPr>
        <w:t xml:space="preserve">
      </w:t>
      </w:r>
      <w:r>
        <w:rPr>
          <w:rFonts w:ascii="Times New Roman"/>
          <w:b w:val="false"/>
          <w:i w:val="false"/>
          <w:color w:val="000000"/>
          <w:sz w:val="28"/>
        </w:rPr>
        <w:t>4)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көрсетілетін қызмет алушы деректерін енгізуі;</w:t>
      </w:r>
      <w:r>
        <w:br/>
      </w:r>
      <w:r>
        <w:rPr>
          <w:rFonts w:ascii="Times New Roman"/>
          <w:b w:val="false"/>
          <w:i w:val="false"/>
          <w:color w:val="000000"/>
          <w:sz w:val="28"/>
        </w:rPr>
        <w:t xml:space="preserve">
      </w:t>
      </w:r>
      <w:r>
        <w:rPr>
          <w:rFonts w:ascii="Times New Roman"/>
          <w:b w:val="false"/>
          <w:i w:val="false"/>
          <w:color w:val="000000"/>
          <w:sz w:val="28"/>
        </w:rPr>
        <w:t>5) 4-үдеріс – электронды үкімет шллюзі арқылы (бұдан әрі – ЭҮШ) заңды тұлғалардың мемлекеттік деректер қорында/жеке тұлғалардың мемлекеттік деректер қорында (бұдан әрі - ЗТ МДҚ/ЖТ МДҚ) көрсетілетін қызметті алушы деректеріне сұрау салу;</w:t>
      </w:r>
      <w:r>
        <w:br/>
      </w:r>
      <w:r>
        <w:rPr>
          <w:rFonts w:ascii="Times New Roman"/>
          <w:b w:val="false"/>
          <w:i w:val="false"/>
          <w:color w:val="000000"/>
          <w:sz w:val="28"/>
        </w:rPr>
        <w:t xml:space="preserve">
      </w:t>
      </w:r>
      <w:r>
        <w:rPr>
          <w:rFonts w:ascii="Times New Roman"/>
          <w:b w:val="false"/>
          <w:i w:val="false"/>
          <w:color w:val="000000"/>
          <w:sz w:val="28"/>
        </w:rPr>
        <w:t>6) 2-шарт – ЗТ МДҚ/ЖТ МДҚ көрсетілетін қызметті алушы деректерінің болуын тексеру;</w:t>
      </w:r>
      <w:r>
        <w:br/>
      </w:r>
      <w:r>
        <w:rPr>
          <w:rFonts w:ascii="Times New Roman"/>
          <w:b w:val="false"/>
          <w:i w:val="false"/>
          <w:color w:val="000000"/>
          <w:sz w:val="28"/>
        </w:rPr>
        <w:t xml:space="preserve">
      </w:t>
      </w:r>
      <w:r>
        <w:rPr>
          <w:rFonts w:ascii="Times New Roman"/>
          <w:b w:val="false"/>
          <w:i w:val="false"/>
          <w:color w:val="000000"/>
          <w:sz w:val="28"/>
        </w:rPr>
        <w:t>7) 5-үдеріс – ЗТ МДҚ/ЖТ МДҚ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xml:space="preserve">
      </w:t>
      </w:r>
      <w:r>
        <w:rPr>
          <w:rFonts w:ascii="Times New Roman"/>
          <w:b w:val="false"/>
          <w:i w:val="false"/>
          <w:color w:val="000000"/>
          <w:sz w:val="28"/>
        </w:rPr>
        <w:t>9) 7-үдеріс – "Е-лицензиялау" МДҚ АЖ АЖО сұранысты тіркеу және қызметті өңдеу;</w:t>
      </w:r>
      <w:r>
        <w:br/>
      </w:r>
      <w:r>
        <w:rPr>
          <w:rFonts w:ascii="Times New Roman"/>
          <w:b w:val="false"/>
          <w:i w:val="false"/>
          <w:color w:val="000000"/>
          <w:sz w:val="28"/>
        </w:rPr>
        <w:t xml:space="preserve">
      </w:t>
      </w:r>
      <w:r>
        <w:rPr>
          <w:rFonts w:ascii="Times New Roman"/>
          <w:b w:val="false"/>
          <w:i w:val="false"/>
          <w:color w:val="000000"/>
          <w:sz w:val="28"/>
        </w:rPr>
        <w:t>10) 8-үдеріс – "Е-лицензиялау" МДҚ АЖ АЖО қөрсетілетін қызмет алушының құжаттарында бұзушылыққа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11) 9-үдеріс – "Е-лицензиялау" МДҚ АЖ АЖО қалыптастырылған қызмет нәтижесін көрсетілетін қызмет алушының алуы. Электрондық құжат қызмет берушінің ЭЦҚ пайдалана отырып қалыптастырылады. </w:t>
      </w:r>
      <w:r>
        <w:br/>
      </w:r>
      <w:r>
        <w:rPr>
          <w:rFonts w:ascii="Times New Roman"/>
          <w:b w:val="false"/>
          <w:i w:val="false"/>
          <w:color w:val="000000"/>
          <w:sz w:val="28"/>
        </w:rPr>
        <w:t xml:space="preserve">
      Ақпараттық жүйелердiң функционалдық өзара iс-әрекеті, қызмет беруші арқылы мемлекеттiк қызмет көрсету осы Регламентің </w:t>
      </w:r>
      <w:r>
        <w:rPr>
          <w:rFonts w:ascii="Times New Roman"/>
          <w:b w:val="false"/>
          <w:i w:val="false"/>
          <w:color w:val="000000"/>
          <w:sz w:val="28"/>
        </w:rPr>
        <w:t>1 қосымшасындағы</w:t>
      </w:r>
      <w:r>
        <w:rPr>
          <w:rFonts w:ascii="Times New Roman"/>
          <w:b w:val="false"/>
          <w:i w:val="false"/>
          <w:color w:val="000000"/>
          <w:sz w:val="28"/>
        </w:rPr>
        <w:t xml:space="preserve"> диаграммасына сәйкес көрсетілгендей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көрсетілетін қызмет кезіндегі функционалдық өзара iс-әрекетін және жүгіну тәртібін сипаттау: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порталда ЖСН/БСН және пароль көмегімен тіркеуді жүзеге асырады (ЭҮП тіркелмеген алушылар үшін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1-үдеріс – көрсетілетін қызметті алушымен қызмет алу үшін ЖСН/БСН және паролін порталға енгізу (авторлау үдерісі); </w:t>
      </w:r>
      <w:r>
        <w:br/>
      </w:r>
      <w:r>
        <w:rPr>
          <w:rFonts w:ascii="Times New Roman"/>
          <w:b w:val="false"/>
          <w:i w:val="false"/>
          <w:color w:val="000000"/>
          <w:sz w:val="28"/>
        </w:rPr>
        <w:t xml:space="preserve">
      </w:t>
      </w:r>
      <w:r>
        <w:rPr>
          <w:rFonts w:ascii="Times New Roman"/>
          <w:b w:val="false"/>
          <w:i w:val="false"/>
          <w:color w:val="000000"/>
          <w:sz w:val="28"/>
        </w:rPr>
        <w:t>3) 1-шарт – көрсетілетін қызметті алушы туралы деректердің дұрыстығын ЖСН/БСН мен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 xml:space="preserve">4) 2-үдеріс – көрсетілетін қызметті алушының деректерінде бар бұзушылықтарға байланысты авторлаудан бас тарту туралы хабарламаны порталмен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 сондай-ақ Стандартың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көрсетілгендей нақтылау үшін (қол қою үшін) тұтынушының ЭЦҚ тіркеу куәлігін сұрауды таңдауы; </w:t>
      </w:r>
      <w:r>
        <w:br/>
      </w:r>
      <w:r>
        <w:rPr>
          <w:rFonts w:ascii="Times New Roman"/>
          <w:b w:val="false"/>
          <w:i w:val="false"/>
          <w:color w:val="000000"/>
          <w:sz w:val="28"/>
        </w:rPr>
        <w:t xml:space="preserve">
      </w:t>
      </w:r>
      <w:r>
        <w:rPr>
          <w:rFonts w:ascii="Times New Roman"/>
          <w:b w:val="false"/>
          <w:i w:val="false"/>
          <w:color w:val="000000"/>
          <w:sz w:val="28"/>
        </w:rPr>
        <w:t xml:space="preserve">6) 2-шарт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 тексеру; </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–ЭЦҚ арқылы электронды мемлекеттік қызмет көрсету үшін көрсетілетін қызметті алушы ЭҮП арқылы аймақтық электронды үкімет шлюзінің автоматтандырылған жұмыс орнына (бұдан әрі – АЭҮШ АЖО) электронды құжат (сұраныс) жолдап қызмет берушінің құжатты өңдеуі үшін сұранысты нақтылайды;</w:t>
      </w:r>
      <w:r>
        <w:br/>
      </w:r>
      <w:r>
        <w:rPr>
          <w:rFonts w:ascii="Times New Roman"/>
          <w:b w:val="false"/>
          <w:i w:val="false"/>
          <w:color w:val="000000"/>
          <w:sz w:val="28"/>
        </w:rPr>
        <w:t xml:space="preserve">
      </w:t>
      </w:r>
      <w:r>
        <w:rPr>
          <w:rFonts w:ascii="Times New Roman"/>
          <w:b w:val="false"/>
          <w:i w:val="false"/>
          <w:color w:val="000000"/>
          <w:sz w:val="28"/>
        </w:rPr>
        <w:t xml:space="preserve">9) 3-шарт – қызмет көрсетуге негіз болу үшін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қызмет беруші көрсетілетін қызметті алушының қосымша жалғаған құжаттарға сәйкестігін тексеру (өңдеу);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алушының порталда қалыптастырылған қызмет нәтижесін электронды құжат формасындағы анықтама алуы. Электрондық құжат көрсетілетін қызметті беруші қызметкерінің ЭЦҚ пайдалана отырып қалыптастырылады.</w:t>
      </w:r>
      <w:r>
        <w:br/>
      </w:r>
      <w:r>
        <w:rPr>
          <w:rFonts w:ascii="Times New Roman"/>
          <w:b w:val="false"/>
          <w:i w:val="false"/>
          <w:color w:val="000000"/>
          <w:sz w:val="28"/>
        </w:rPr>
        <w:t xml:space="preserve">
      Ақпараттық жүйелердiң функционалдық өзара iс-әрекеті, портал арқылы мемлекеттiк қызмет көрсету кезінде қатыстырылатын, осы Регламентің </w:t>
      </w:r>
      <w:r>
        <w:rPr>
          <w:rFonts w:ascii="Times New Roman"/>
          <w:b w:val="false"/>
          <w:i w:val="false"/>
          <w:color w:val="000000"/>
          <w:sz w:val="28"/>
        </w:rPr>
        <w:t>2-қосымшасындағы</w:t>
      </w:r>
      <w:r>
        <w:rPr>
          <w:rFonts w:ascii="Times New Roman"/>
          <w:b w:val="false"/>
          <w:i w:val="false"/>
          <w:color w:val="000000"/>
          <w:sz w:val="28"/>
        </w:rPr>
        <w:t xml:space="preserve"> диаграммасына сәйкес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көрсетілетін қызмет үдерісінде рәсімдердің (іс-әрекеттірдің) ретін, көрсетілетін қызметті берушінің толық сипаттамасы құрылымдық бөлімшелерінің (қызметкерлерінің) өзара іс-әрекеттерінің, соңымен қатар өзге көрсетірген қызмет берушілермен Мемлекеттік корпорациямен өзара іс-әрекет тәртібінің және (немесе) мемлекеттік қызмет көрсету үдерісінде ақпараттық жүйелерді қолдану тәртібінің сипаттамасы осы Регламентің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"Іздестіру жұмыстарын жүргізу </w:t>
            </w:r>
            <w:r>
              <w:br/>
            </w:r>
            <w:r>
              <w:rPr>
                <w:rFonts w:ascii="Times New Roman"/>
                <w:b w:val="false"/>
                <w:i w:val="false"/>
                <w:color w:val="000000"/>
                <w:sz w:val="20"/>
              </w:rPr>
              <w:t xml:space="preserve">үшін жер учаскелерін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Ақпараттық жүйелердiң функционалдық өзара iс-әрекеті, қызмет беруші арқылы мемлекеттiк қызмет көрсету диаграммасы </w:t>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216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"Іздестіру жұмыстарын жүргізу </w:t>
            </w:r>
            <w:r>
              <w:br/>
            </w:r>
            <w:r>
              <w:rPr>
                <w:rFonts w:ascii="Times New Roman"/>
                <w:b w:val="false"/>
                <w:i w:val="false"/>
                <w:color w:val="000000"/>
                <w:sz w:val="20"/>
              </w:rPr>
              <w:t xml:space="preserve">үшін жер учаскелерін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Ақпараттық жүйелердiң функционалдық өзара iс-әрекеті, портал арқылы мемлекеттiк қызмет көрсету диаграммасы </w:t>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5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"Іздестіру жұмыстарын жүргізу </w:t>
            </w:r>
            <w:r>
              <w:br/>
            </w:r>
            <w:r>
              <w:rPr>
                <w:rFonts w:ascii="Times New Roman"/>
                <w:b w:val="false"/>
                <w:i w:val="false"/>
                <w:color w:val="000000"/>
                <w:sz w:val="20"/>
              </w:rPr>
              <w:t xml:space="preserve">үшін жер учаскелерін </w:t>
            </w:r>
            <w:r>
              <w:br/>
            </w:r>
            <w:r>
              <w:rPr>
                <w:rFonts w:ascii="Times New Roman"/>
                <w:b w:val="false"/>
                <w:i w:val="false"/>
                <w:color w:val="000000"/>
                <w:sz w:val="20"/>
              </w:rPr>
              <w:t xml:space="preserve">пайдалануға рұқсат беру" </w:t>
            </w:r>
            <w:r>
              <w:br/>
            </w:r>
            <w:r>
              <w:rPr>
                <w:rFonts w:ascii="Times New Roman"/>
                <w:b w:val="false"/>
                <w:i w:val="false"/>
                <w:color w:val="000000"/>
                <w:sz w:val="20"/>
              </w:rPr>
              <w:t>регламентіне 3-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48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2016 жылғы 19 ақпандағы</w:t>
            </w:r>
            <w:r>
              <w:br/>
            </w:r>
            <w:r>
              <w:rPr>
                <w:rFonts w:ascii="Times New Roman"/>
                <w:b w:val="false"/>
                <w:i w:val="false"/>
                <w:color w:val="000000"/>
                <w:sz w:val="20"/>
              </w:rPr>
              <w:t xml:space="preserve"> № 66 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24 сәуірдегі</w:t>
            </w:r>
            <w:r>
              <w:br/>
            </w:r>
            <w:r>
              <w:rPr>
                <w:rFonts w:ascii="Times New Roman"/>
                <w:b w:val="false"/>
                <w:i w:val="false"/>
                <w:color w:val="000000"/>
                <w:sz w:val="20"/>
              </w:rPr>
              <w:t xml:space="preserve">№ 136 қаулысымен </w:t>
            </w:r>
            <w:r>
              <w:br/>
            </w:r>
            <w:r>
              <w:rPr>
                <w:rFonts w:ascii="Times New Roman"/>
                <w:b w:val="false"/>
                <w:i w:val="false"/>
                <w:color w:val="000000"/>
                <w:sz w:val="20"/>
              </w:rPr>
              <w:t>"БЕКІТІЛГЕН"</w:t>
            </w:r>
          </w:p>
        </w:tc>
      </w:tr>
    </w:tbl>
    <w:bookmarkStart w:name="z308" w:id="35"/>
    <w:p>
      <w:pPr>
        <w:spacing w:after="0"/>
        <w:ind w:left="0"/>
        <w:jc w:val="left"/>
      </w:pPr>
      <w:r>
        <w:rPr>
          <w:rFonts w:ascii="Times New Roman"/>
          <w:b/>
          <w:i w:val="false"/>
          <w:color w:val="000000"/>
        </w:rPr>
        <w:t xml:space="preserve"> "Суармалы егiстiктi суарылмайтын алқап түрлерiне ауыстыруға рұқсат беру" мемлекеттік көрсетілетін қызмет регламенті</w:t>
      </w:r>
    </w:p>
    <w:bookmarkEnd w:id="35"/>
    <w:bookmarkStart w:name="z309" w:id="36"/>
    <w:p>
      <w:pPr>
        <w:spacing w:after="0"/>
        <w:ind w:left="0"/>
        <w:jc w:val="left"/>
      </w:pPr>
      <w:r>
        <w:rPr>
          <w:rFonts w:ascii="Times New Roman"/>
          <w:b/>
          <w:i w:val="false"/>
          <w:color w:val="000000"/>
        </w:rPr>
        <w:t xml:space="preserve"> 1. Жалпы ережелер</w:t>
      </w:r>
    </w:p>
    <w:bookmarkEnd w:id="36"/>
    <w:bookmarkStart w:name="z310" w:id="37"/>
    <w:p>
      <w:pPr>
        <w:spacing w:after="0"/>
        <w:ind w:left="0"/>
        <w:jc w:val="both"/>
      </w:pPr>
      <w:r>
        <w:rPr>
          <w:rFonts w:ascii="Times New Roman"/>
          <w:b w:val="false"/>
          <w:i w:val="false"/>
          <w:color w:val="000000"/>
          <w:sz w:val="28"/>
        </w:rPr>
        <w:t>
      1. "Суармалы егiстiктi суарылмайтын алқап түрлерiне ауыстыруға рұқсат беру" (бұдан әрі – мемлекеттік көрсетілетін қызмет) мемлекеттік көрсетілетін қызметін "Ақтөбе облысының жер қатынастары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қабылдау және мемлекеттік көрсетілетін қызмет нәтижелерін беру: </w:t>
      </w:r>
      <w:r>
        <w:br/>
      </w:r>
      <w:r>
        <w:rPr>
          <w:rFonts w:ascii="Times New Roman"/>
          <w:b w:val="false"/>
          <w:i w:val="false"/>
          <w:color w:val="000000"/>
          <w:sz w:val="28"/>
        </w:rPr>
        <w:t>
      көрсетілетін қызметті берушінің кеңсесі арқылы;</w:t>
      </w:r>
      <w:r>
        <w:br/>
      </w:r>
      <w:r>
        <w:rPr>
          <w:rFonts w:ascii="Times New Roman"/>
          <w:b w:val="false"/>
          <w:i w:val="false"/>
          <w:color w:val="000000"/>
          <w:sz w:val="28"/>
        </w:rPr>
        <w:t>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Мемлекеттiк көрсетілетін қызмет нәтижесі суармалы егiстiктi суарылмайтын алқап түрлерiне ауыстыруға рұқсат беру туралы көрсетілетін қызметті берушінің қаулысы (бұдан әрі – рұқсат беру) немесе мемлекеттік көрсетілетін қызмет беруден дәлелді жазбаша бас тарту болып табылады. Мемлекеттік қызметті көрсету нәтижесін беру нысаны электрондық түрінде.</w:t>
      </w:r>
    </w:p>
    <w:bookmarkEnd w:id="37"/>
    <w:bookmarkStart w:name="z316" w:id="38"/>
    <w:p>
      <w:pPr>
        <w:spacing w:after="0"/>
        <w:ind w:left="0"/>
        <w:jc w:val="left"/>
      </w:pPr>
      <w:r>
        <w:rPr>
          <w:rFonts w:ascii="Times New Roman"/>
          <w:b/>
          <w:i w:val="false"/>
          <w:color w:val="000000"/>
        </w:rPr>
        <w:t xml:space="preserve"> 2. Мемлекеттiк көрсетілген қызмет үдерісінде көрсетілетін қызметті берушiнiң құрылымдық бөлiмшелерiнiң (қызметкерлерiнiң) iс-әрекеттерінің тәртiбiн сипаттау</w:t>
      </w:r>
    </w:p>
    <w:bookmarkEnd w:id="38"/>
    <w:bookmarkStart w:name="z317" w:id="39"/>
    <w:p>
      <w:pPr>
        <w:spacing w:after="0"/>
        <w:ind w:left="0"/>
        <w:jc w:val="both"/>
      </w:pPr>
      <w:r>
        <w:rPr>
          <w:rFonts w:ascii="Times New Roman"/>
          <w:b w:val="false"/>
          <w:i w:val="false"/>
          <w:color w:val="000000"/>
          <w:sz w:val="28"/>
        </w:rPr>
        <w:t xml:space="preserve">
      4. Көрсетілетін қызметті берушіге жүгінген кезде Қазақстан Республикасы Ұлттық экономика министрінің міндетін атқарушының 2015 жылғы 27 наурыздағы № 272 "Жер қатынастары, геодезия және картография саласындағы мемлекеттік қызметтердің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бектіліген "Суармалы егiстiктi суарылмайтын алқап түрлерiне ауыстыруға рұқсат беру" мемлекеттік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беру;</w:t>
      </w:r>
      <w:r>
        <w:br/>
      </w:r>
      <w:r>
        <w:rPr>
          <w:rFonts w:ascii="Times New Roman"/>
          <w:b w:val="false"/>
          <w:i w:val="false"/>
          <w:color w:val="000000"/>
          <w:sz w:val="28"/>
        </w:rPr>
        <w:t xml:space="preserve">
      Көрсетілетін қызметті алушының порталда электрондық цифрлы қолтаңбасымен (бұдан әрі - ЭЦҚ) куәләндырылған электрондық құжат нысанында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сұрау салуы мемлекеттiк көрсетілетін қызмет жөніндегі рәсімді (iс-әрекетті) бастау үшін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Мемлекеттiк көрсетілетін қызметті көрсету үдерісінiң құрамына кiретiн әрбiр рәсiмнiң (iс-әрекеттің) мазмұны: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түскен құжаттарды берген сәттен бастап 15 (он бес) минуттың ішінде тіркейді және басшыға ұсынады. Нәтижесі – тіркеу;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 құжаттарды 1 (бір) күнтүзбелік күн ішінде қарайды және жер қатыныстары саласындағы уәкілетті органның басшысына жолдайды. Нәтижесі – орындаушыға жолдау;</w:t>
      </w:r>
      <w:r>
        <w:br/>
      </w:r>
      <w:r>
        <w:rPr>
          <w:rFonts w:ascii="Times New Roman"/>
          <w:b w:val="false"/>
          <w:i w:val="false"/>
          <w:color w:val="000000"/>
          <w:sz w:val="28"/>
        </w:rPr>
        <w:t xml:space="preserve">
      </w:t>
      </w:r>
      <w:r>
        <w:rPr>
          <w:rFonts w:ascii="Times New Roman"/>
          <w:b w:val="false"/>
          <w:i w:val="false"/>
          <w:color w:val="000000"/>
          <w:sz w:val="28"/>
        </w:rPr>
        <w:t xml:space="preserve">3) жер қатыныстары саласындағы уәкілетті органның басшысы құжаттармен танысады және жер қатынастары саласындағы уәкілетті органның жауапты орындаушысына сол күні жолдайды. Нәтижесі – орындауға жолдайды; </w:t>
      </w:r>
      <w:r>
        <w:br/>
      </w:r>
      <w:r>
        <w:rPr>
          <w:rFonts w:ascii="Times New Roman"/>
          <w:b w:val="false"/>
          <w:i w:val="false"/>
          <w:color w:val="000000"/>
          <w:sz w:val="28"/>
        </w:rPr>
        <w:t xml:space="preserve">
      </w:t>
      </w:r>
      <w:r>
        <w:rPr>
          <w:rFonts w:ascii="Times New Roman"/>
          <w:b w:val="false"/>
          <w:i w:val="false"/>
          <w:color w:val="000000"/>
          <w:sz w:val="28"/>
        </w:rPr>
        <w:t xml:space="preserve">4) жер қатынастары саласындағы уәкілетті органның жауапты орындаушысы 5 (бес) күнтүзбелік күн ішінде құжаттарды келіседі және келісім нәтижесі бойынша жинақтап оларды өзінің шешімімен келісу үшін Қазақстан Республикасының Ұлттық экономика министрлігіне жолдайды (бұдан әрі – ҚР ҰЭМ) немесе, құжаттары толық болмаған жағдайда, мемлекеттік көрсетілетін қызмет беруден бас тарту туралы дәлелді жазбаша жауап 2 (екі) жұмыс күні береді. Нәтижесі – келісім алу үшін жолдайды; </w:t>
      </w:r>
      <w:r>
        <w:br/>
      </w:r>
      <w:r>
        <w:rPr>
          <w:rFonts w:ascii="Times New Roman"/>
          <w:b w:val="false"/>
          <w:i w:val="false"/>
          <w:color w:val="000000"/>
          <w:sz w:val="28"/>
        </w:rPr>
        <w:t xml:space="preserve">
      </w:t>
      </w:r>
      <w:r>
        <w:rPr>
          <w:rFonts w:ascii="Times New Roman"/>
          <w:b w:val="false"/>
          <w:i w:val="false"/>
          <w:color w:val="000000"/>
          <w:sz w:val="28"/>
        </w:rPr>
        <w:t xml:space="preserve">5) ҚР ҰЭМ ұсынылған материалдарды 14 (он төрт) күнтүзбелік күн ішнде орталық атқарушы органдардың ауыл шаруашылығы, қоршаған ортаны қорғау уәкілетті органдарымен келіседі және осы сұрақ бойынша нақты рұқсат беру үшін өзінің қорытынды жинақтарын қызмет берушіге жолдайды. Нәтижесі – келісу және орындауға жолдау; </w:t>
      </w:r>
      <w:r>
        <w:br/>
      </w:r>
      <w:r>
        <w:rPr>
          <w:rFonts w:ascii="Times New Roman"/>
          <w:b w:val="false"/>
          <w:i w:val="false"/>
          <w:color w:val="000000"/>
          <w:sz w:val="28"/>
        </w:rPr>
        <w:t xml:space="preserve">
      </w:t>
      </w:r>
      <w:r>
        <w:rPr>
          <w:rFonts w:ascii="Times New Roman"/>
          <w:b w:val="false"/>
          <w:i w:val="false"/>
          <w:color w:val="000000"/>
          <w:sz w:val="28"/>
        </w:rPr>
        <w:t>6) жер қатынастары саласындағы уәкілетті органның басшысы құжаттарды 1 (бір) күнтүзбелік күн ішінде қарайды және жер қатынастары саласындағы уәкілетті органның жауапты орындаушысына орындауға жолдайды. Нәтижесі – орындаушыға жолдау;</w:t>
      </w:r>
      <w:r>
        <w:br/>
      </w:r>
      <w:r>
        <w:rPr>
          <w:rFonts w:ascii="Times New Roman"/>
          <w:b w:val="false"/>
          <w:i w:val="false"/>
          <w:color w:val="000000"/>
          <w:sz w:val="28"/>
        </w:rPr>
        <w:t xml:space="preserve">
      </w:t>
      </w:r>
      <w:r>
        <w:rPr>
          <w:rFonts w:ascii="Times New Roman"/>
          <w:b w:val="false"/>
          <w:i w:val="false"/>
          <w:color w:val="000000"/>
          <w:sz w:val="28"/>
        </w:rPr>
        <w:t xml:space="preserve">7) жер қатынастары саласындағы уәкілетті органның жауапты орындаушысы 3 (үш) күнтүзбелік күн ішінде рұқсат беру жобасын дайындайды және келісуге көрсетілетін қызметті берушіге жолдайды. Нәтижесі – рұқсат жобасын дайындау; </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 5 (бес) күнтүзбелік күн ішінде рұқсат беруді қабылдайды, тіркейді және көрсетілетін қызметті берушінің кеңсесіне жолдайды. Нәтижесі – шешім қабылдау және тіркеу;</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кеңсе қызметкері 1 (бір) күнтүзбелік күн ішінде мемлекеттік қызметтің нәтижесін көрсетілетін қызметті алушыға береді. Нәтижесі – рұқсат беру.</w:t>
      </w:r>
    </w:p>
    <w:bookmarkEnd w:id="39"/>
    <w:bookmarkStart w:name="z329" w:id="40"/>
    <w:p>
      <w:pPr>
        <w:spacing w:after="0"/>
        <w:ind w:left="0"/>
        <w:jc w:val="left"/>
      </w:pPr>
      <w:r>
        <w:rPr>
          <w:rFonts w:ascii="Times New Roman"/>
          <w:b/>
          <w:i w:val="false"/>
          <w:color w:val="000000"/>
        </w:rPr>
        <w:t xml:space="preserve"> 3. Мемлекеттiк көрсетілетін қызмет үдерісiнде көрсетiлетiн қызметтi берушiнiң құрылымдық бөлiмшелерiнiң (қызметкерлерiнiң) өзара iс-әрекеттерінің тәртiбiн сипаттау</w:t>
      </w:r>
    </w:p>
    <w:bookmarkEnd w:id="40"/>
    <w:bookmarkStart w:name="z330" w:id="41"/>
    <w:p>
      <w:pPr>
        <w:spacing w:after="0"/>
        <w:ind w:left="0"/>
        <w:jc w:val="both"/>
      </w:pPr>
      <w:r>
        <w:rPr>
          <w:rFonts w:ascii="Times New Roman"/>
          <w:b w:val="false"/>
          <w:i w:val="false"/>
          <w:color w:val="000000"/>
          <w:sz w:val="28"/>
        </w:rPr>
        <w:t>
      6. Мемлекеттiк көрсетілетін қызмет үдерісіне қатысатын көрсетілетін қызметті берушiнiң құрылымдық бөлiмшелерінің (қызметкерлерінің) тiзбесі:</w:t>
      </w:r>
      <w:r>
        <w:br/>
      </w:r>
      <w:r>
        <w:rPr>
          <w:rFonts w:ascii="Times New Roman"/>
          <w:b w:val="false"/>
          <w:i w:val="false"/>
          <w:color w:val="000000"/>
          <w:sz w:val="28"/>
        </w:rPr>
        <w:t xml:space="preserve">
      ҚР ҰЭМ; </w:t>
      </w:r>
      <w:r>
        <w:br/>
      </w:r>
      <w:r>
        <w:rPr>
          <w:rFonts w:ascii="Times New Roman"/>
          <w:b w:val="false"/>
          <w:i w:val="false"/>
          <w:color w:val="000000"/>
          <w:sz w:val="28"/>
        </w:rPr>
        <w:t>
      жер қатынастары саласындағы уәкілетті органның басшысы;</w:t>
      </w:r>
      <w:r>
        <w:br/>
      </w:r>
      <w:r>
        <w:rPr>
          <w:rFonts w:ascii="Times New Roman"/>
          <w:b w:val="false"/>
          <w:i w:val="false"/>
          <w:color w:val="000000"/>
          <w:sz w:val="28"/>
        </w:rPr>
        <w:t>
      көрсетілетін қызметті беруші басшысы;</w:t>
      </w:r>
      <w:r>
        <w:br/>
      </w:r>
      <w:r>
        <w:rPr>
          <w:rFonts w:ascii="Times New Roman"/>
          <w:b w:val="false"/>
          <w:i w:val="false"/>
          <w:color w:val="000000"/>
          <w:sz w:val="28"/>
        </w:rPr>
        <w:t>
      жер қатынастары саласындағы уәкілетті органның жауапты орындаушысы;</w:t>
      </w:r>
      <w:r>
        <w:br/>
      </w:r>
      <w:r>
        <w:rPr>
          <w:rFonts w:ascii="Times New Roman"/>
          <w:b w:val="false"/>
          <w:i w:val="false"/>
          <w:color w:val="000000"/>
          <w:sz w:val="28"/>
        </w:rPr>
        <w:t>
      көрсетілетін қызметті беруші кеңсе қызметкері.</w:t>
      </w:r>
    </w:p>
    <w:bookmarkEnd w:id="41"/>
    <w:bookmarkStart w:name="z336" w:id="42"/>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берушiлермен өзара iс-әрекет тәртiбiн, сондай-ақ мемлекеттiк қызмет көрсету процесiнде ақпараттық жүйелердi пайдалану тәртiбiн сипаттау</w:t>
      </w:r>
    </w:p>
    <w:bookmarkEnd w:id="42"/>
    <w:bookmarkStart w:name="z337" w:id="43"/>
    <w:p>
      <w:pPr>
        <w:spacing w:after="0"/>
        <w:ind w:left="0"/>
        <w:jc w:val="both"/>
      </w:pPr>
      <w:r>
        <w:rPr>
          <w:rFonts w:ascii="Times New Roman"/>
          <w:b w:val="false"/>
          <w:i w:val="false"/>
          <w:color w:val="000000"/>
          <w:sz w:val="28"/>
        </w:rPr>
        <w:t xml:space="preserve">
      7. Портал арқылы көрсетілетін қызмет кезіндегі функционалдық өзара iс-әрекетін және жүгіну тәртібін сипаттау: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порталда ЭҮП ЖСН/БСН көмегімен және паролін тіркеуді жүзеге асырады (порталда тіркелмеген алушылар үшін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1-үдеріс – көрсетілетін қызметті алушымен қызмет алу үшін ЖСН/БСН және паролін порталға енгізу (авторлау үдерісі); </w:t>
      </w:r>
      <w:r>
        <w:br/>
      </w:r>
      <w:r>
        <w:rPr>
          <w:rFonts w:ascii="Times New Roman"/>
          <w:b w:val="false"/>
          <w:i w:val="false"/>
          <w:color w:val="000000"/>
          <w:sz w:val="28"/>
        </w:rPr>
        <w:t xml:space="preserve">
      </w:t>
      </w:r>
      <w:r>
        <w:rPr>
          <w:rFonts w:ascii="Times New Roman"/>
          <w:b w:val="false"/>
          <w:i w:val="false"/>
          <w:color w:val="000000"/>
          <w:sz w:val="28"/>
        </w:rPr>
        <w:t>3) 1-шарт – көрсетілетін қызметті алушы туралы деректердің дұрыстығын ЖСН/БСН мен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 xml:space="preserve">4) 2-үдеріс – көрсетілетін қызметті алушының деректерінде бар бұзушылықтарға байланысты авторлаудан бас тарту туралы хабарламаны порталмен қалыптастыру; </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 сондай-ақ Стандартың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көрсетілгендей нақтылау үшін (қол қою үшін) тұтынушының ЭЦҚ тіркеу куәлігін сұрауды таңдауы; </w:t>
      </w:r>
      <w:r>
        <w:br/>
      </w:r>
      <w:r>
        <w:rPr>
          <w:rFonts w:ascii="Times New Roman"/>
          <w:b w:val="false"/>
          <w:i w:val="false"/>
          <w:color w:val="000000"/>
          <w:sz w:val="28"/>
        </w:rPr>
        <w:t xml:space="preserve">
      </w:t>
      </w:r>
      <w:r>
        <w:rPr>
          <w:rFonts w:ascii="Times New Roman"/>
          <w:b w:val="false"/>
          <w:i w:val="false"/>
          <w:color w:val="000000"/>
          <w:sz w:val="28"/>
        </w:rPr>
        <w:t xml:space="preserve">6) 2-шарт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порталда тексеру; </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–ЭЦҚ арқылы электронды мемлекеттік қызмет көрсету үшін көрсетілетін қызметті алушы ЭҮП арқылы аймақтық электронды үкімет шлюзінің автоматтандырылған жұмыс орнына (бұдан әрі – АЭҮШ АЖО) электронды құжат (сұраныс) жолдап қызмет берушінің құжатты өңдеуі үшін сұранысты нақтылайды;</w:t>
      </w:r>
      <w:r>
        <w:br/>
      </w:r>
      <w:r>
        <w:rPr>
          <w:rFonts w:ascii="Times New Roman"/>
          <w:b w:val="false"/>
          <w:i w:val="false"/>
          <w:color w:val="000000"/>
          <w:sz w:val="28"/>
        </w:rPr>
        <w:t xml:space="preserve">
      </w:t>
      </w:r>
      <w:r>
        <w:rPr>
          <w:rFonts w:ascii="Times New Roman"/>
          <w:b w:val="false"/>
          <w:i w:val="false"/>
          <w:color w:val="000000"/>
          <w:sz w:val="28"/>
        </w:rPr>
        <w:t xml:space="preserve">9) 3-шарт – қызмет көрсетуге негіз болу үшін регламенттің </w:t>
      </w:r>
      <w:r>
        <w:rPr>
          <w:rFonts w:ascii="Times New Roman"/>
          <w:b w:val="false"/>
          <w:i w:val="false"/>
          <w:color w:val="000000"/>
          <w:sz w:val="28"/>
        </w:rPr>
        <w:t>9 тармағында</w:t>
      </w:r>
      <w:r>
        <w:rPr>
          <w:rFonts w:ascii="Times New Roman"/>
          <w:b w:val="false"/>
          <w:i w:val="false"/>
          <w:color w:val="000000"/>
          <w:sz w:val="28"/>
        </w:rPr>
        <w:t xml:space="preserve"> көрсетілгендей қызмет беруші көрсетілетін қызметті алушының қосымша жалғаған құжаттарға сәйкестігін тексеру (өңдеу);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алушының порталда қалыптастырылған қызмет нәтижесін (электронды құжат формасындағы анықтама) алуы. Электрондық құжат көрсетілетін қызметті берушінің уәкілетті тұлғасының ЭЦҚ пайдалана отырып қалыптастырылады.</w:t>
      </w:r>
      <w:r>
        <w:br/>
      </w:r>
      <w:r>
        <w:rPr>
          <w:rFonts w:ascii="Times New Roman"/>
          <w:b w:val="false"/>
          <w:i w:val="false"/>
          <w:color w:val="000000"/>
          <w:sz w:val="28"/>
        </w:rPr>
        <w:t xml:space="preserve">
      Ақпараттық жүйелердiң функционалдық өзара iс-әрекеті, портал арқылы мемлекеттiк қызмет көрсету кезінде қатыстырылатын, осы Регламентің </w:t>
      </w:r>
      <w:r>
        <w:rPr>
          <w:rFonts w:ascii="Times New Roman"/>
          <w:b w:val="false"/>
          <w:i w:val="false"/>
          <w:color w:val="000000"/>
          <w:sz w:val="28"/>
        </w:rPr>
        <w:t>1-қосымшасындағы</w:t>
      </w:r>
      <w:r>
        <w:rPr>
          <w:rFonts w:ascii="Times New Roman"/>
          <w:b w:val="false"/>
          <w:i w:val="false"/>
          <w:color w:val="000000"/>
          <w:sz w:val="28"/>
        </w:rPr>
        <w:t xml:space="preserve"> диаграммасына сәйкес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көрсетілетін қызмет үдерісінде рәсімдердің (іс-әрекеттердің) ретін, көрсетілетін қызметті берушінің толық сипаттамасы құрылымдық бөлімшелерінің (қызметкерлерінің) өзара іс-әрекеттерінің, соңымен қатар өзге көрсетірген қызмет берушілермен Мемлекеттік корпорациямен өзара іс-әрекет тәртібінің және (немесе) мемлекеттік қызмет көрсету үдерісінде ақпараттық жүйелерді қолдану тәртібінің сипаттамасы осы Регламентің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"Суармалы егiстiктi </w:t>
            </w:r>
            <w:r>
              <w:br/>
            </w:r>
            <w:r>
              <w:rPr>
                <w:rFonts w:ascii="Times New Roman"/>
                <w:b w:val="false"/>
                <w:i w:val="false"/>
                <w:color w:val="000000"/>
                <w:sz w:val="20"/>
              </w:rPr>
              <w:t xml:space="preserve">суарылмайтын алқап түрлерiне </w:t>
            </w:r>
            <w:r>
              <w:br/>
            </w:r>
            <w:r>
              <w:rPr>
                <w:rFonts w:ascii="Times New Roman"/>
                <w:b w:val="false"/>
                <w:i w:val="false"/>
                <w:color w:val="000000"/>
                <w:sz w:val="20"/>
              </w:rPr>
              <w:t xml:space="preserve">ауыстыруға рұқсат беру" </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Ақпараттық жүйелердiң функционалдық өзара iс-әрекеті, портал арқылы мемлекеттiк қызмет көрсету диаграммасы </w:t>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492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"Суармалы егiстiктi </w:t>
            </w:r>
            <w:r>
              <w:br/>
            </w:r>
            <w:r>
              <w:rPr>
                <w:rFonts w:ascii="Times New Roman"/>
                <w:b w:val="false"/>
                <w:i w:val="false"/>
                <w:color w:val="000000"/>
                <w:sz w:val="20"/>
              </w:rPr>
              <w:t xml:space="preserve">суарылмайтын алқап түрлерiне </w:t>
            </w:r>
            <w:r>
              <w:br/>
            </w:r>
            <w:r>
              <w:rPr>
                <w:rFonts w:ascii="Times New Roman"/>
                <w:b w:val="false"/>
                <w:i w:val="false"/>
                <w:color w:val="000000"/>
                <w:sz w:val="20"/>
              </w:rPr>
              <w:t xml:space="preserve">ауыстыруға рұқсат беру" </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40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2016 жылғы 19 ақпандағы</w:t>
            </w:r>
            <w:r>
              <w:br/>
            </w:r>
            <w:r>
              <w:rPr>
                <w:rFonts w:ascii="Times New Roman"/>
                <w:b w:val="false"/>
                <w:i w:val="false"/>
                <w:color w:val="000000"/>
                <w:sz w:val="20"/>
              </w:rPr>
              <w:t xml:space="preserve"> № 66 қаулысына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24 сәуірдегі</w:t>
            </w:r>
            <w:r>
              <w:br/>
            </w:r>
            <w:r>
              <w:rPr>
                <w:rFonts w:ascii="Times New Roman"/>
                <w:b w:val="false"/>
                <w:i w:val="false"/>
                <w:color w:val="000000"/>
                <w:sz w:val="20"/>
              </w:rPr>
              <w:t xml:space="preserve">№ 136 қаулысымен </w:t>
            </w:r>
            <w:r>
              <w:br/>
            </w:r>
            <w:r>
              <w:rPr>
                <w:rFonts w:ascii="Times New Roman"/>
                <w:b w:val="false"/>
                <w:i w:val="false"/>
                <w:color w:val="000000"/>
                <w:sz w:val="20"/>
              </w:rPr>
              <w:t>"БЕКІТІЛГЕН"</w:t>
            </w:r>
          </w:p>
        </w:tc>
      </w:tr>
    </w:tbl>
    <w:bookmarkStart w:name="z357" w:id="44"/>
    <w:p>
      <w:pPr>
        <w:spacing w:after="0"/>
        <w:ind w:left="0"/>
        <w:jc w:val="left"/>
      </w:pPr>
      <w:r>
        <w:rPr>
          <w:rFonts w:ascii="Times New Roman"/>
          <w:b/>
          <w:i w:val="false"/>
          <w:color w:val="000000"/>
        </w:rPr>
        <w:t xml:space="preserve"> "Ауыл шаруашылығы алқаптарын бір түрден екінші түрге ауыстыру рұқсат беру" мемлекеттік көрсетілетін қызмет регламенті</w:t>
      </w:r>
    </w:p>
    <w:bookmarkEnd w:id="44"/>
    <w:bookmarkStart w:name="z358" w:id="45"/>
    <w:p>
      <w:pPr>
        <w:spacing w:after="0"/>
        <w:ind w:left="0"/>
        <w:jc w:val="left"/>
      </w:pPr>
      <w:r>
        <w:rPr>
          <w:rFonts w:ascii="Times New Roman"/>
          <w:b/>
          <w:i w:val="false"/>
          <w:color w:val="000000"/>
        </w:rPr>
        <w:t xml:space="preserve"> 1. Жалпы ережелер</w:t>
      </w:r>
    </w:p>
    <w:bookmarkEnd w:id="45"/>
    <w:bookmarkStart w:name="z359" w:id="46"/>
    <w:p>
      <w:pPr>
        <w:spacing w:after="0"/>
        <w:ind w:left="0"/>
        <w:jc w:val="both"/>
      </w:pPr>
      <w:r>
        <w:rPr>
          <w:rFonts w:ascii="Times New Roman"/>
          <w:b w:val="false"/>
          <w:i w:val="false"/>
          <w:color w:val="000000"/>
          <w:sz w:val="28"/>
        </w:rPr>
        <w:t>
      1. "Ауыл шаруашылығы алқаптарын бір түрден екінші түрге ауыстыру шешімін беру" мемлекеттік көрсетілетін қызметі (бұдан әрі – мемлекеттік көрсетілетін қызмет) аудандардың,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Мемлекеттiк көрсетілетін қызметтің нәтижесі – Ауыл шаруашылығы алқаптарын бір түрден екінші түрге ауыстыру рұқсат беру (бұдан әрі - шешім) немесе мемлекеттік көрсетілетін қызмет беруден дәлелді жазбаша бас тартады.</w:t>
      </w:r>
      <w:r>
        <w:br/>
      </w:r>
      <w:r>
        <w:rPr>
          <w:rFonts w:ascii="Times New Roman"/>
          <w:b w:val="false"/>
          <w:i w:val="false"/>
          <w:color w:val="000000"/>
          <w:sz w:val="28"/>
        </w:rPr>
        <w:t>
      Мемлекеттік қызмет көрсету нәтижесін беру нысаны: қағаз түрінде.</w:t>
      </w:r>
    </w:p>
    <w:bookmarkEnd w:id="46"/>
    <w:bookmarkStart w:name="z364" w:id="47"/>
    <w:p>
      <w:pPr>
        <w:spacing w:after="0"/>
        <w:ind w:left="0"/>
        <w:jc w:val="left"/>
      </w:pPr>
      <w:r>
        <w:rPr>
          <w:rFonts w:ascii="Times New Roman"/>
          <w:b/>
          <w:i w:val="false"/>
          <w:color w:val="000000"/>
        </w:rPr>
        <w:t xml:space="preserve"> 2. Мемлекеттiк көрсетілетін қызмет үдерісінде көрсетілетін қызметті берушiнiң құрылымдық бөлiмшелерiнiң (қызметкерлерiнiң) iс-әрекеттерінің тәртiбiн сипаттау</w:t>
      </w:r>
    </w:p>
    <w:bookmarkEnd w:id="47"/>
    <w:bookmarkStart w:name="z365" w:id="48"/>
    <w:p>
      <w:pPr>
        <w:spacing w:after="0"/>
        <w:ind w:left="0"/>
        <w:jc w:val="both"/>
      </w:pPr>
      <w:r>
        <w:rPr>
          <w:rFonts w:ascii="Times New Roman"/>
          <w:b w:val="false"/>
          <w:i w:val="false"/>
          <w:color w:val="000000"/>
          <w:sz w:val="28"/>
        </w:rPr>
        <w:t xml:space="preserve">
      4. Көрсетілетін қызметті берушіге жүгінген кезде Қазақстан Республикасы Ұлттық экономика министрінің міндетін атқарушының 2015 жылғы 27 наурыздағы № 271 "Жер қатынастары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алқаптарын бір түрден екінші түрге ауыстыру рұқсат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беру мемлекеттiк қызмет көрсету жөніндегі рәсімді (iс-әрекетті) бастау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Мемлекеттiк көрсетілетін қызмет үдерісінiң құрамына кiретiн әрбiр рәсiмнiң (iс-әрекеттің) мазмұны: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түскен құжаттарды тіркейді және 1 (бір) күнтүзбелік күн ішінде көсетілетін қызметті берушінің басшысына ұсынады. Нәтижесі – тіркеу;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 мазмұнымен танысады, резолюция жапсырып және 1 (бір) күнтүзбелік күн ішінде жер қатынастары саласындағы уәкілетті органның басшысына жолдайды. Нәтижесі – резолюция жапсыру; </w:t>
      </w:r>
      <w:r>
        <w:br/>
      </w:r>
      <w:r>
        <w:rPr>
          <w:rFonts w:ascii="Times New Roman"/>
          <w:b w:val="false"/>
          <w:i w:val="false"/>
          <w:color w:val="000000"/>
          <w:sz w:val="28"/>
        </w:rPr>
        <w:t xml:space="preserve">
      </w:t>
      </w:r>
      <w:r>
        <w:rPr>
          <w:rFonts w:ascii="Times New Roman"/>
          <w:b w:val="false"/>
          <w:i w:val="false"/>
          <w:color w:val="000000"/>
          <w:sz w:val="28"/>
        </w:rPr>
        <w:t>3) жер қатынастары саласындағы уәкілетті органның басшысы құжаттармен танысады және жер қатынастары саласындағы органның жауапты орындаушысына 1 (бір) күнтүзбелік күн ішінде орындауға жолдайды. Нәтижесі – орындаушыға ұсыну;</w:t>
      </w:r>
      <w:r>
        <w:br/>
      </w:r>
      <w:r>
        <w:rPr>
          <w:rFonts w:ascii="Times New Roman"/>
          <w:b w:val="false"/>
          <w:i w:val="false"/>
          <w:color w:val="000000"/>
          <w:sz w:val="28"/>
        </w:rPr>
        <w:t xml:space="preserve">
      </w:t>
      </w:r>
      <w:r>
        <w:rPr>
          <w:rFonts w:ascii="Times New Roman"/>
          <w:b w:val="false"/>
          <w:i w:val="false"/>
          <w:color w:val="000000"/>
          <w:sz w:val="28"/>
        </w:rPr>
        <w:t>4) жер қатынастары саласындағы уәкілетті органның жауапты орындаушысы 20 (жиырма) күнтүзбелік күн ішінде түскен құжаттардың заңға сәйкестігін қарайды, рұқсат жобасын дайындайды және көрсетілетін қызметті берушіге жолдайды немесе мемлекеттік көрсетілетін қызмет беруден дәлелді жазбаша бас тартады. Нәтижесі – рұқсат жобасын дайындау;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6 (алты) күнтүзбелік күн ішінде рұқсат қабылдайды, тіркейді және көрсетілетін қызметті берушінің кеңсесіне жолдайды. Нәтижесі – шешім қабылдайды және тіркейді;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1 (бір) күнтүзбелік күн ішінде шешімді көрсетілетін қызметті алушыға ұсынады. Нәтижесі – рұқсат ұсыну.</w:t>
      </w:r>
    </w:p>
    <w:bookmarkEnd w:id="48"/>
    <w:bookmarkStart w:name="z373" w:id="49"/>
    <w:p>
      <w:pPr>
        <w:spacing w:after="0"/>
        <w:ind w:left="0"/>
        <w:jc w:val="left"/>
      </w:pPr>
      <w:r>
        <w:rPr>
          <w:rFonts w:ascii="Times New Roman"/>
          <w:b/>
          <w:i w:val="false"/>
          <w:color w:val="000000"/>
        </w:rPr>
        <w:t xml:space="preserve"> 3. Мемлекеттiк көрсетілетін қызмет үдерісiнде көрсетiлетiн қызметтi берушiнiң құрылымдық бөлiмшелерiнiң (қызметкерлерiнiң) өзара iс-әрекеттерінің тәртiбiн сипаттау</w:t>
      </w:r>
    </w:p>
    <w:bookmarkEnd w:id="49"/>
    <w:bookmarkStart w:name="z374" w:id="50"/>
    <w:p>
      <w:pPr>
        <w:spacing w:after="0"/>
        <w:ind w:left="0"/>
        <w:jc w:val="both"/>
      </w:pPr>
      <w:r>
        <w:rPr>
          <w:rFonts w:ascii="Times New Roman"/>
          <w:b w:val="false"/>
          <w:i w:val="false"/>
          <w:color w:val="000000"/>
          <w:sz w:val="28"/>
        </w:rPr>
        <w:t>
      6. Мемлекеттiк қызмет көрсету үдерісіне қатысатын көрсетілетін қызметті берушінің құрылымдық бөлiмшелерінің (қызметкерлерінің) тiзбесі:</w:t>
      </w:r>
      <w:r>
        <w:br/>
      </w:r>
      <w:r>
        <w:rPr>
          <w:rFonts w:ascii="Times New Roman"/>
          <w:b w:val="false"/>
          <w:i w:val="false"/>
          <w:color w:val="000000"/>
          <w:sz w:val="28"/>
        </w:rPr>
        <w:t xml:space="preserve">
      көрсетілетін қызметті берушінің кеңсе қызметкері; </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жер қатынастары саласындағы уәкілетті органның басшысы;</w:t>
      </w:r>
      <w:r>
        <w:br/>
      </w:r>
      <w:r>
        <w:rPr>
          <w:rFonts w:ascii="Times New Roman"/>
          <w:b w:val="false"/>
          <w:i w:val="false"/>
          <w:color w:val="000000"/>
          <w:sz w:val="28"/>
        </w:rPr>
        <w:t>
      жер қатынастары саласындағы уәкілетті органның жауапты орындаушысы.</w:t>
      </w:r>
    </w:p>
    <w:bookmarkEnd w:id="50"/>
    <w:bookmarkStart w:name="z379" w:id="51"/>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берушiлермен өзара iс-әрекет тәртiбiн, сондай-ақ мемлекеттiк қызмет көрсету үдерісiнде ақпараттық жүйелердi пайдалану тәртiбiн сипаттау</w:t>
      </w:r>
    </w:p>
    <w:bookmarkEnd w:id="51"/>
    <w:bookmarkStart w:name="z380" w:id="52"/>
    <w:p>
      <w:pPr>
        <w:spacing w:after="0"/>
        <w:ind w:left="0"/>
        <w:jc w:val="both"/>
      </w:pPr>
      <w:r>
        <w:rPr>
          <w:rFonts w:ascii="Times New Roman"/>
          <w:b w:val="false"/>
          <w:i w:val="false"/>
          <w:color w:val="000000"/>
          <w:sz w:val="28"/>
        </w:rPr>
        <w:t>
      7. "Азаматтарға арналған үкімет" мемлекеттік корпорация" коммерциялық емес акционерлік қоғам (бұдан әрі – Мемлекеттік корпорация) www.egov.kz "электрондық үкімет" веб-порталы және www.elicense.kz "Е-лицензия" веб-порталы арқылы мемлекеттік қызмет көрсетілмейді.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 әрекеттердің) ретін, көрсетілетін қызметті берушінің толық сипаттамасы құрылымдық бөлімшелерінің (қызметкерлерінің) өзара іс-әрекеттерінің, соңымен қатар өзге көрсетірген қызмет берушілермен және (немесе) мемлекеттік қызмет көрсету үдерісінде ақпараттық жүйелерді қолдану тәртібінің сипаттамасы осы Регламентің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 xml:space="preserve"> алқаптарын бір түрден екінші </w:t>
            </w:r>
            <w:r>
              <w:br/>
            </w:r>
            <w:r>
              <w:rPr>
                <w:rFonts w:ascii="Times New Roman"/>
                <w:b w:val="false"/>
                <w:i w:val="false"/>
                <w:color w:val="000000"/>
                <w:sz w:val="20"/>
              </w:rPr>
              <w:t>түрге ауыстыру шешімін беру"</w:t>
            </w:r>
            <w:r>
              <w:br/>
            </w:r>
            <w:r>
              <w:rPr>
                <w:rFonts w:ascii="Times New Roman"/>
                <w:b w:val="false"/>
                <w:i w:val="false"/>
                <w:color w:val="000000"/>
                <w:sz w:val="20"/>
              </w:rPr>
              <w:t xml:space="preserve">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318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