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d3de" w14:textId="744d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Бурабай ауданы әкімінің 2016 жылғы 15 қыркүйектегі № 13 шешімі. Ақмола облысының Әділет департаментінде 2016 жылғы 17 қазанда № 5573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33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Бурабай ауданының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Бурабай ауданының аумағында сайлау учаскелері құрылсын.</w:t>
      </w:r>
      <w:r>
        <w:br/>
      </w:r>
      <w:r>
        <w:rPr>
          <w:rFonts w:ascii="Times New Roman"/>
          <w:b w:val="false"/>
          <w:i w:val="false"/>
          <w:color w:val="000000"/>
          <w:sz w:val="28"/>
        </w:rPr>
        <w:t xml:space="preserve">
      </w:t>
      </w:r>
      <w:r>
        <w:rPr>
          <w:rFonts w:ascii="Times New Roman"/>
          <w:b w:val="false"/>
          <w:i w:val="false"/>
          <w:color w:val="000000"/>
          <w:sz w:val="28"/>
        </w:rPr>
        <w:t xml:space="preserve">2. "Сайлау учаскелерін құру туралы" Бурабай ауданы әкімінің 2015 жылғы 02 ақпандағы № 1 (Нормативтік құқықтық актілерді мемлекеттік тіркеу тізілімінде № 4657 болып тіркелген, "Луч" және "Бурабай" газеттерінде 2015 жылдың 12 наурызында жарияланған) </w:t>
      </w:r>
      <w:r>
        <w:rPr>
          <w:rFonts w:ascii="Times New Roman"/>
          <w:b w:val="false"/>
          <w:i w:val="false"/>
          <w:color w:val="000000"/>
          <w:sz w:val="28"/>
        </w:rPr>
        <w:t>шешімі</w:t>
      </w:r>
      <w:r>
        <w:rPr>
          <w:rFonts w:ascii="Times New Roman"/>
          <w:b w:val="false"/>
          <w:i w:val="false"/>
          <w:color w:val="000000"/>
          <w:sz w:val="28"/>
        </w:rPr>
        <w:t xml:space="preserve">, "Бурабай ауданы әкімінің 2015 жылғы 02 ақпандағы № 1 "Сайлау учаскелерін құру туралы" шешіміне өзгеріс енгізу туралы" Бурабай ауданы әкімінің 2015 жылғы 06 қарашадағы № 12 (Нормативтік құқықтық актілерді мемлекеттік тіркеу тізілімінде № 5070 болып тіркелген, "Луч" және "Бурабай" газеттерінде 2015 жылдың 10 желтоқсанында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күштері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 аппаратының басшысы М.Б. Жауковке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Бурабай аудандық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Қ.Мажиков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15 " 09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2016 жылғы" 15" қыркүйектегі</w:t>
            </w:r>
            <w:r>
              <w:br/>
            </w:r>
            <w:r>
              <w:rPr>
                <w:rFonts w:ascii="Times New Roman"/>
                <w:b w:val="false"/>
                <w:i w:val="false"/>
                <w:color w:val="000000"/>
                <w:sz w:val="20"/>
              </w:rPr>
              <w:t>№ 13 шешіміне қосымша</w:t>
            </w:r>
          </w:p>
        </w:tc>
      </w:tr>
    </w:tbl>
    <w:bookmarkStart w:name="z7" w:id="1"/>
    <w:p>
      <w:pPr>
        <w:spacing w:after="0"/>
        <w:ind w:left="0"/>
        <w:jc w:val="left"/>
      </w:pPr>
      <w:r>
        <w:rPr>
          <w:rFonts w:ascii="Times New Roman"/>
          <w:b/>
          <w:i w:val="false"/>
          <w:color w:val="000000"/>
        </w:rPr>
        <w:t xml:space="preserve"> Бурабай ауданының сайлау учаскелері</w:t>
      </w:r>
    </w:p>
    <w:bookmarkEnd w:id="1"/>
    <w:bookmarkStart w:name="z8" w:id="2"/>
    <w:p>
      <w:pPr>
        <w:spacing w:after="0"/>
        <w:ind w:left="0"/>
        <w:jc w:val="both"/>
      </w:pPr>
      <w:r>
        <w:rPr>
          <w:rFonts w:ascii="Times New Roman"/>
          <w:b w:val="false"/>
          <w:i w:val="false"/>
          <w:color w:val="000000"/>
          <w:sz w:val="28"/>
        </w:rPr>
        <w:t>
      № 738 сайлау учаскесі</w:t>
      </w:r>
      <w:r>
        <w:br/>
      </w:r>
      <w:r>
        <w:rPr>
          <w:rFonts w:ascii="Times New Roman"/>
          <w:b w:val="false"/>
          <w:i w:val="false"/>
          <w:color w:val="000000"/>
          <w:sz w:val="28"/>
        </w:rPr>
        <w:t>
      Шекарасы: Кіндікқарағай ауылы, Ынталы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740 сайлау учаскесі</w:t>
      </w:r>
      <w:r>
        <w:br/>
      </w:r>
      <w:r>
        <w:rPr>
          <w:rFonts w:ascii="Times New Roman"/>
          <w:b w:val="false"/>
          <w:i w:val="false"/>
          <w:color w:val="000000"/>
          <w:sz w:val="28"/>
        </w:rPr>
        <w:t>
      Шекарасы: Наурызбай батыр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741 сайлау учаскесі</w:t>
      </w:r>
      <w:r>
        <w:br/>
      </w:r>
      <w:r>
        <w:rPr>
          <w:rFonts w:ascii="Times New Roman"/>
          <w:b w:val="false"/>
          <w:i w:val="false"/>
          <w:color w:val="000000"/>
          <w:sz w:val="28"/>
        </w:rPr>
        <w:t>
      Шекарасы: Мәдениет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742 сайлау учаскесі</w:t>
      </w:r>
      <w:r>
        <w:br/>
      </w:r>
      <w:r>
        <w:rPr>
          <w:rFonts w:ascii="Times New Roman"/>
          <w:b w:val="false"/>
          <w:i w:val="false"/>
          <w:color w:val="000000"/>
          <w:sz w:val="28"/>
        </w:rPr>
        <w:t>
      Шекарасы: Жаңаталап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743 сайлау учаскесі</w:t>
      </w:r>
      <w:r>
        <w:br/>
      </w:r>
      <w:r>
        <w:rPr>
          <w:rFonts w:ascii="Times New Roman"/>
          <w:b w:val="false"/>
          <w:i w:val="false"/>
          <w:color w:val="000000"/>
          <w:sz w:val="28"/>
        </w:rPr>
        <w:t>
      Шекарасы: Жаңа Қарабауыр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744 сайлау учаскесі</w:t>
      </w:r>
      <w:r>
        <w:br/>
      </w:r>
      <w:r>
        <w:rPr>
          <w:rFonts w:ascii="Times New Roman"/>
          <w:b w:val="false"/>
          <w:i w:val="false"/>
          <w:color w:val="000000"/>
          <w:sz w:val="28"/>
        </w:rPr>
        <w:t>
      Шекарасы: Щучинск қаласы, "Бурабай ауданаралық ауруханасы" шаруашылық жүргізу құқығындағы мемлекеттік коммуналдық кәсіпорыны.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745 сайлау учаскесі</w:t>
      </w:r>
      <w:r>
        <w:br/>
      </w:r>
      <w:r>
        <w:rPr>
          <w:rFonts w:ascii="Times New Roman"/>
          <w:b w:val="false"/>
          <w:i w:val="false"/>
          <w:color w:val="000000"/>
          <w:sz w:val="28"/>
        </w:rPr>
        <w:t>
      Шекарасы: Щучинск қаласы, Елемесов көшесі - 30, 32, 34, 36, 38, 40, 42, 44; Октябрьская көшесі - 17, 19, 21, 23, 25, 27, 29, 31, 33, 35, 37, 39, 41, 2, 2 б, 4, 6, 8, 10, 12, 14, 16, 18, 20, 22, 22 а, 24, 26, 28, 30, 32, 34, 36, 38, 40; Пролетарская көшесі - 1, 1 а, 1 б, 3, 7, 9, 11, 13, 15, 17, 19, 21, 23, 25, 27, 29, 31, 33, 35, 37, 39, 2, 2 а, 4, 6, 8, 10, 12, 14, 16, 16 а, 18, 20, 22, 24, 26, 28, 30, 32, 34, 36, 38, 40, 42, 44, 46, 48, 50, 52, 56, 58; Пугачев көшесі - 1, 1 а, 3, 3 а, 5, 7, 9, 9 а, 11, 13, 15, 17, 19, 21, 23, 25, 27, 29, 29 а, 31, 33, 35, 37, 39, 41, 43, 45, 47, 49, 51, 53, 55, 57, 59, 61, 63, 65, 2, 4, 6, 8, 10, 12, 14, 16, 18, 20, 22, 24, 26, 28, 30, 32, 34, 36, 38, 40, 42, 44, 46, 48, 50, 52, 54, 56, 58, 60; Толкунов көшесі - 1, 3, 5, 7, 9, 11, 13, 15, 17, 17 а, 19, 21, 23, 25, 27, 29, 31, 33, 35, 37, 39, 41, 43, 45, 47, 49, 51, 53, 2, 4, 6, 8, 10, 12, 14, 16, 18, 20, 22, 24, 26, 28, 30, 32, 34, 36, 38, 40, 42, 44, 46, 48, 50, 58, 60, 70; Степная көшесі - 1, 3, 3 а, 5, 5 а, 7, 9, 11, 13, 15, 17, 19, 21, 23, 25, 27, 29, 31, 33, 35, 37, 39, 41, 43, 45, 47, 49, 2, 2 а, 2 б, 4, 6, 6 а, 8, 8 а, 10, 12, 12 а, 14, 16, 18, 20, 20 а, 22, 24, 26, 28, 30, 34, 36, 40, 42, 42 а, 44, 46, 46 а, 48; Горная көшесі - 1, 1 а, 1 б, 1 в, 1 г, 1 д, 1 е, 1 ж, 3, 5, 7, 9, 11, 13, 15, 17, 19, 21, 23, 25, 27, 29, 31, 2, 2 а, 2 б, 2 в, 2 г, 2 д, 2 ж, 2 и, 4, 6, 8, 10, 12, 14, 14 а, 16, 18, 20, 24, 26, 28; Лесная көшесі - 1, 1 а, 1 б, 3, 5, 7, 9, 11, 13, 15, 17, 19, 21, 23, 25, 2, 2 а, 4, 6, 8, 10, 12, 14, 16, 18, 20, 22, 24, 26; Светлая көшесі - 1, 1 а, 1 б, 1 ж, 3, 5, 7, 9, 11, 13, 15, 17; Синегорская көшесі - 1/1, 1/2, 1 а, 1 б, 2, 4, 9, 10, 10 а, 11, 12, 13 а, 17; Степан Разин көшесі - 48, 49, 50, 52, 54; 8-е Марта көшесі - 50, 52, 54, 56, 58, 58 а, 60, 62, 64, 66, 68, 70, 72, 74, 74 а, 78, 80, 84, 47, 49, 51, 53, 57, 59, 61, 63, 65, 67, 69, 71, 73, 75, 77, 79, 81; Қонаев көшесі - 39, 41, 43, 45, 47, 49, 51, 53, 55, 57, 59, 61, 63, 67, 69, 71, 73, 75, 77, 79, 81, 83, 85, 87, 89, 91, 95, 54, 56, 58, 60, 62, 64, 66, 68, 70, 72, 74, 76, 78, 80, 82, 84, 84 а, 86, 88, 90, 92, 94, 96, 98, 100; Тургайская көшесі - 33, 35, 37, 39, 41, 43, 45, 47, 49, 51, 53, 55, 57, 59, 61, 63, 65, 67, 69, 73, 75, 75 а, 77, 79, 85, 87, 89, 89 а, 40, 42, 44, 46, 48, 50, 52, 54, 56, 58, 60, 62, 64, 66,70, 72, 74, 74 а, 76, 78, 80, 82, 84; Красноармейская көшесі - 35, 37, 39, 41, 43, 45, 47, 49, 51, 53, 55, 57, 59, 61, 63, 65, 67, 69, 71, 73, 75, 77, 79, 81, 83, 85, 87, 44, 46, 48, 50, 52, 54, 56, 58, 60, 62, 64, 66, 68, 70, 72, 74, 76, 78, 80, 82, 84, 86, 88, 90, 90 а, 92, 94, 96,100; Парковая көшесі - 27, 29, 31, 33, 35, 37, 39, 41, 43, 45, 47, 49, 51, 53, 55, 57, 57а, 59, 63, 65, 67, 69, 75, 28, 30, 32, 34, 36, 38, 40, 42, 44, 46, 48, 50, 52, 54, 56, 58, 60, 62, 64, 66, 68, 70, 72, 74, 76, 78, 80, 82, 84, 88; Мира көшесі - 35, 39, 41, 43, 45, 47, 53, 55, 57, 59, 63, 65, 67, 69, 71, 73, 75, 77, 77 а, 79, 34, 36, 38, 40, 42, 46, 48, 50, 52, 54, 56, 58, 60, 62, 64, 66, 68, 70, 72, 74, 76, 78, 80, 82, 84; Коммунистическая көшесі - 36, 42, 44, 46, 48, 50, 52, 54, 58, 60, 62, 66, 68, 74, 76, 78, 80, 82, 84, 86, 86 а, 88, 90, 92; Көкше көшесі - 5, 5 а, 11.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746 сайлау учаскесі</w:t>
      </w:r>
      <w:r>
        <w:br/>
      </w:r>
      <w:r>
        <w:rPr>
          <w:rFonts w:ascii="Times New Roman"/>
          <w:b w:val="false"/>
          <w:i w:val="false"/>
          <w:color w:val="000000"/>
          <w:sz w:val="28"/>
        </w:rPr>
        <w:t>
      Шекарасы: Щучинск қаласы, Набережная көшесі - 41, 45, 45 а, 47, 51, 53, 55, 57, 59, 61, 63, 65, 67, 73, 38, 40, 42, 44, 54, 56, 58, 60, 62, 64, 64 а, 68, 70, 72, 74, 76; Боровская көшесі - 31, 37, 49, 61, 63, 65, 67, 69, 71, 28, 30, 36, 44; Мұхтар Әуезов көшесі - 31, 39, 45, 55, 57, 59, 34, 44; Абылайхан көшесі - 25, 33, 34, 44; Интернациональная көшесі - 29, 31, 33, 35, 39, 41, 43, 45, 45 а, 32, 34, 36, 38, 40, 42, 44, 46, 48, 50, 58; Луначарский көшесі - 35, 37, 39, 41, 43, 45, 47, 49, 51, 53, 53 а, 57, 59, 36, 38, 40, 42, 44, 46, 48, 50, 52, 54, 56, 58, 68, 74; Елемесов көшесі - 23, 25, 27, 29, 31, 35, 37, 39, 43, 45, 47, 49, 51, 57, 61; Қонаев көшесі - 1, 3, 9, 23, 25, 27, 29, 31, 33, 35; Тургайская көшесі - 13, 15, 17, 23, 25, 27, 29, 31, 6, 8, 20, 22, 24, 26, 28, 30, 32, 34, 36, 38, 40, 42; Красноармейская көшесі - 13, 17, 19, 21, 23, 25, 27, 29, 31, 6, 26, 28, 30, 32, 34, 36, 38, 40; Парковая көшесі - 1, 9, 19, 21, 23, 2, 6, 14, 22; Мира көшесі - 1, 3, 5, 15, 17, 21, 23, 31, 6, 20, 22, 24, 28; Коммунистическая көшесі - 2, 4, 6, 8, 10, 14, 16, 18, 30, 32, 35; "Заречный" ықшам ауданы – 1 желі, 2 желі, 3 желі, 4 желі, 5 желі, 6 желі, 7 желі, 8 желі, 9 желі.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747 сайлау учаскесі</w:t>
      </w:r>
      <w:r>
        <w:br/>
      </w:r>
      <w:r>
        <w:rPr>
          <w:rFonts w:ascii="Times New Roman"/>
          <w:b w:val="false"/>
          <w:i w:val="false"/>
          <w:color w:val="000000"/>
          <w:sz w:val="28"/>
        </w:rPr>
        <w:t>
      Шекарасы: Щучинск қаласы, Набережная көшесі - 79, 81, 105, 107, 109, 111, 113, 115; 80, 82; Боровская көшесі - 85, 99, 101, 103, 105, 66, 76, 78, 80, 82, 84; Мұхтар Әуезов көшесі -63, 65, 73, 75, 84; Коммунистическая көшесі - 1, 3, 11; Едомский көшесі – 1 а, 1, 3, 5, 2, 4, 6, 8; Меньшиков көшесі - 1, 3, 7, 9, 11, 13, 15, 2, 4, 18, 26; Ломоносов көшесі - 2, 2 а, 4, 6, 14, 16.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748 сайлау учаскесі</w:t>
      </w:r>
      <w:r>
        <w:br/>
      </w:r>
      <w:r>
        <w:rPr>
          <w:rFonts w:ascii="Times New Roman"/>
          <w:b w:val="false"/>
          <w:i w:val="false"/>
          <w:color w:val="000000"/>
          <w:sz w:val="28"/>
        </w:rPr>
        <w:t>
      Шекарасы: Щучинск қаласы, Набережная көшесі - 1, 3, 5, 7, 9, 11, 13, 15, 17, 19, 21, 23, 25, 27, 29, 31, 35, 37, 39, 2, 4, 6, 8, 10, 12, 14, 16, 18, 18 а, 20, 24, 26, 30, 32, 34, 36; Боровская көшесі - 1, 3, 5, 7, 9, 11, 13, 15, 17, 19, 21, 23, 25, 27, 29, 2, 4, 6, 8, 10, 12, 14, 16, 16 а, 18, 20, 22, 24, 26, 28, 30; Мұхтар Әуезов көшесі - 1, 1 а, 3, 5, 11, 13, 15, 17, 21, 23, 25, 27, 29, 2, 4, 8, 10, 12, 14, 18, 20, 22, 24; Абылайхан көшесі - 1, 1 а, 3, 5, 7, 9, 11, 13, 17, 19, 21, 23, 2, 4, 6, 8, 10, 12, 14, 16, 18; Интернациональная көшесі - 1, 3, 5, 9, 11, 13, 15, 19, 23, 25, 4, 6, 6 а, 10, 12, 14, 16, 18, 20, 22, 24, 26, 28; Луначарский көшесі - 5, 7, 9, 11, 13, 15, 17, 19, 21, 23, 25, 27, 29, 31, 33, 2, 2 а, 6, 8, 10, 14, 16, 18, 18 а, 20, 22, 24, 26, 28, 30, 32, 34; Елемесов көшесі - 1, 3, 3 а, 5, 7, 9, 11, 13, 15, 17, 19, 21, 6, 8, 10, 12, 14, 16, 18, 20, 22, 24, 26, 28; Октябрьская көшесі - 1, 1 а, 3, 5, 7, 9, 11, 11 а, 13, 15; Высокая көшесі - 1, 2, 3, 4, 5, 6, 7, 9, 10, 11, 13, 14, 15, 16; Степан Разин көшесі - 1, 3, 5, 7, 9, 11, 13, 15, 17, 19, 21, 23, 25, 29, 31, 33, 35, 37, 39, 41, 43, 45, 47, 49, 2, 4, 6, 8, 10, 12, 14, 16, 18, 20, 22, 24, 26, 28, 30, 32, 34, 36, 38, 40, 42, 44, 44 а, 46; 8-е Марта көшесі - 3, 5, 7, 11, 13, 15, 19, 21, 23, 25, 27, 29, 31, 33, 35, 37, 39, 41, 43, 45, 2, 4, 6, 8, 10, 12, 14, 20, 22, 22 а, 26, 28, 30, 32, 34, 36, 38, 40, 42, 44, 46; Қонаев көшесі - 2, 4, 6, 8, 10, 12, 14, 16, 18, 20, 20 а, 26, 28, 30, 32, 34, 36, 38, 40, 42, 44, 46, 48, 50, 52; Мичурин көшесі - 1, 1 а, 3, 5, 5 а, 7, 9, 9 а, 11, 13, 15, 17, 2, 6, 8, 10, 12, 14, 16, 18; 1 дендропарк аумағы.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749 сайлау учаскесі</w:t>
      </w:r>
      <w:r>
        <w:br/>
      </w:r>
      <w:r>
        <w:rPr>
          <w:rFonts w:ascii="Times New Roman"/>
          <w:b w:val="false"/>
          <w:i w:val="false"/>
          <w:color w:val="000000"/>
          <w:sz w:val="28"/>
        </w:rPr>
        <w:t>
      Шекарасы: Щучинск қаласы, Набережная көшесі - 117, 119, 121, 123, 125, 127, 129, 131, 133, 135, 137, 139, 141, 143, 145, 147, 149, 84, 126, 128, 130, 132, 134, 136, 140, 142, 144; Боровская көшесі - 109, 111, 137, 141, 143, 145, 147, 149, 151, 153, 155, 157, 159, 161, 163, 165, 167, 169, 171, 173, 175, 177, 179, 106, 108, 110, 112, 114, 116, 118, 120, 122, 124, 126, 128, 130, 132, 134, 136, 138, 140, 142, 144, 146; Мұхтар Әуезов көшесі - 83, 97, 99, 103, 105, 109, 113, 117, 119, 121, 125, 127, 131, 135, 137, 139, 143, 145, 147, 149, 151, 153, 98, 108, 108 а, 108 б, 110, 112, 114, 116, 118, 120, 122, 124, 126, 128, 130; Абылайхан көшесі - 69, 73 а, 75, 77, 79, 81, 83, 85, 87, 89, 91, 95, 97, 99, 101, 103, 105, 66, 76, 82, 84, 86, 88, 90, 92, 94, 96, 98, 100, 102; Интернациональная көшесі - 77, 77а, 79, 81, 83, 87, 89, 91, 93, 95, 97, 99, 101, 103, 105, 107, 96, 98, 100, 102, 104, 106, 108, 110, 112, 114, 116, 118, 120, 122, 124, 126, 128, 130, 132, 134, 136, 138, 140; Луначарский көшесі - 101, 103, 105, 105 а, 107, 109, 111, 113, 115, 117, 119, 121, 123, 125, 127, 131, 133, 135, 137, 139, 141, 143, 145, 147, 151, 138, 140, 142, 144, 146, 150, 152, 154, 156, 158, 160, 160/1, 161, 162, 164, 166, 168, 170, 172, 174, 176, 178, 180, 182, 183, 184; Елемесов көшесі - 117, 119, 121, 123, 125, 127, 129, 131, 135, 137, 139, 141, 147, 149, 151, 153, 155, 157, 159, 161, 163, 165, 167, 169, 171, 173, 175, 108, 110, 112, 114, 116, 118, 120, 122, 124, 126, 128, 130, 132, 134, 136, 138, 140, 142, 144, 146, 148, 150, 152, 154, 156; Октябрьская көшесі - 85, 87, 89, 91, 93, 95, 97, 99, 101, 103, 105, 107, 109, 111, 113, 115, 117, 119, 121, 123, 127, 129, 131, 133, 137, 139, 141, 145, 147, 149, 106, 108, 110, 112, 114, 116, 118, 120, 122, 124, 126, 128, 130, 132, 134, 136, 138, 140, 142, 144, 148, 150, 152, 154; Пролетарская көшесі - 93, 95, 97, 99, 101, 105, 107, 109, 113, 115, 117, 119, 121, 123, 125, 127, 131, 133, 135, 137, 139, 141, 143, 145, 147, 126, 128, 130, 132, 134, 136, 138, 140, 142, 144, 146, 148, 150, 154, 158, 160, 162, 164, 166, 168, 170, 172, 174, 176; Пугачев көшесі - 119, 121, 123, 125, 127, 129, 131, 133, 135, 137, 139, 141, 143, 145, 147, 149, 151, 153, 155, 157, 159, 159 а,159 б,161, 163; Сәкен Сейфуллин көшесі - 1, 3, 5, 7, 9, 15, 17, 19, 21, 23, 25, 27, 29, 31, 33, 35, 37, 39, 41, 43, 45, 47, 49, 53, 55, 57, 59, 61, 63, 65, 67, 4, 6, 10, 12, 14; Школьная көшесі - 1, 3, 5,7, 11, 13, 15, 17, 19, 21, 23, 25, 27, 29, 31, 33, 35, 37, 39, 41, 43, 45, 47, 49, 51, 53, 55, 57, 2, 4, 6, 8, 10, 12, 14, 16, 18, 20, 22, 24, 26, 28, 30, 32, 34 а, 34 б, 36, 38, 40, 42, 44, 46, 48, 50, 52, 54, 56, 58; Лермонтов көшесі - 1, 3, 5, 7, 11, 13, 15, 17, 19, 23, 25, 27, 29, 31, 35, 37, 39, 41, 43, 45, 47, 49, 51, 55, 59, 61, 2, 4, 10, 12, 14, 16, 18, 20, 22, 24, 26, 28, 30, 32, 34, 36, 38, 40, 42, 44, 44 а, 48, 50, 52, 54, 56, 58, 60, 62, 66, 70, 72; Калинин көшесі - 1, 3, 5, 7, 9, 11, 13, 15, 17, 19, 21, 23, 25, 27, 29, 31, 33, 35, 37, 39, 41, 43, 45, 47, 49, 51, 53, 55, 57, 59, 65, 67, 69, 71, 73, 77, 79, 2, 4, 6, 8, 10, 12, 14, 18, 20, 22, 24, 26, 28, 30, 32, 34, 36, 38, 40, 42, 44, 46, 48, 50, 52, 54, 56, 58, 62, 64, 66, 68, 70, 72, 74, 76, 78; Севастопольская көшесі - 2, 4, 6, 8, 10, 12, 14, 16, 18, 20, 22, 24, 26, 28, 30, 32, 34, 36, 40, 42, 44, 46, 48, 50, 54, 58, 60, 62, 64, 68, 70, 72, 74, 76, 78, 80; Уәлиханов көшесі - 1, 3, 5, 7, 13, 15, 17, 2, 16, 20; Ломоносов көшесі – 1, 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750 сайлау учаскесі</w:t>
      </w:r>
      <w:r>
        <w:br/>
      </w:r>
      <w:r>
        <w:rPr>
          <w:rFonts w:ascii="Times New Roman"/>
          <w:b w:val="false"/>
          <w:i w:val="false"/>
          <w:color w:val="000000"/>
          <w:sz w:val="28"/>
        </w:rPr>
        <w:t>
      Шекарасы: Щучинск қаласы, Абылайхан көшесі - 46, 54, 56, 58, 60, 66, 49, 51, 61; Интернациональная көшесі - 47, 49, 53, 59, 69, 71, 73, 62, 70, 74, 80, 82, 86, 88, 90; Луначарский көшесі – 63 а, 65, 67, 71, 73, 77, 79, 81, 83, 85, 87, 89, 91, 93, 97, 88, 96, 98, 106, 108, 110, 112, 114, 116, 118, 122, 124, 126, 130, 132, 136; Елемесов көшесі - 75, 81, 83, 85, 87, 89, 91, 93, 95, 97, 99, 101, 103, 105, 107, 109, 111, 113, 115, 62, 66, 68, 70, 72, 74, 76, 78, 80, 82, 84, 86, 88, 90, 92, 94, 96, 98, 100, 102, 104, 106; Октябрьская көшесі - 49, 51, 55, 57, 59, 61, 63, 65, 69, 71, 73, 75, 77, 79, 83, 46, 50, 52, 56, 58, 60, 66, 68, 70, 72, 74, 76, 80, 82, 84, 86, 88, 90, 92, 94, 96; Пролетарская көшесі - 43, 51, 53, 55, 57, 59, 61, 63, 65, 67, 69, 71, 73, 75, 77, 79, 81, 83, 85, 87, 89, 64, 66, 68, 70, 72, 74, 76, 78, 80, 82, 84, 86, 88,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- 43, 47, 49, 51, 53, 30, 34, 36, 36 а, 58, 62, 64, 66, 68, 70; Меньшиков көшесі - 25, 29, 31, 33, 35, 37, 39, 41, 45, 47, 49, 51, 53, 55, 57, 28, 30, 32, 34, 36, 38, 40, 46, 50, 52, 54, 56, 58, 60; Ломоносов көшесі - 27, 31, 33, 35, 37, 39, 41,43, 47, 49, 51, 53, 55, 57, 59, 61, 63, 65, 67, 69, 71, 22, 26, 30, 32, 34, 36, 38, 40, 42, 44, 48, 50, 52, 54, 56, 58, 60, 62, 64, 66, 68, 70; Уәлиханов көшесі - 21, 29, 31, 33, 35, 37, 39, 41, 43, 45, 47, 49, 49 а, 51, 53, 55, 57, 59, 61, 63, 65, 67, 69, 71, 73, 22, 28, 30, 32, 34, 36, 38, 40, 42, 46, 48, 50, 52, 54, 56, 58, 60, 62, 64, 66, 68, 70, 72, 74; Сәкен Сейфуллин көшесі - 24, 26, 32, 34, 36, 38, 40, 42, 44, 46, 48, 52, 54, 56, 60, 64, 66, 68, 70.</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751 сайлау учаскесі</w:t>
      </w:r>
      <w:r>
        <w:br/>
      </w:r>
      <w:r>
        <w:rPr>
          <w:rFonts w:ascii="Times New Roman"/>
          <w:b w:val="false"/>
          <w:i w:val="false"/>
          <w:color w:val="000000"/>
          <w:sz w:val="28"/>
        </w:rPr>
        <w:t>
      Шекарасы: Щучинск қаласы, Пугачев көшесі-116, 118, 120, 122, 124, 126, 128; Толкунов көшесі - 111, 113, 115, 117, 119, 121, 123, 125, 127, 129, 131, 133, 137, 139, 141, 143, 145, 147, 151, 153, 155, 157, 159, 161, 163, 165, 167, 169, 171, 173, 175, 177, 179, 181, 183, 185, 152, 154, 156, 158, 162, 164, 166, 168, 170, 172, 174, 176, 180, 184, 186, 190, 192, 194, 196, 198, 200; Степная көшесі - 121, 123, 125, 127, 129, 131, 133, 135, 137, 139, 141, 143, 145, 145 а, 151, 153, 155, 108, 112, 114, 118, 120, 122, 124, 126, 132, 136, 140, 142, 144, 148, 150; Горная көшесі - 85, 85 а, 87, 89, 91, 93, 95, 99, 101, 105, 107, 109, 111, 115, 117, 119, 121, 123, 125, 82, 84, 86, 88, 90, 92, 94, 96, 98, 100, 112, 116, 118; Лесная көшесі - 77, 79, 81, 83, 85, 87, 89, 91, 93, 97, 99, 101, 103, 105, 107, 111, 115, 80, 82, 86, 88, 90, 92, 94, 96, 98, 100, 102, 104, 106, 108, 112, 112 а, 114, 118; Луговая көшесі - 19, 21, 23, 25, 29, 31, 33, 35, 37, 39, 41, 43, 45, 47, 49, 51, 53, 55, 57, 59, 22, 24, 26, 28, 30, 32, 34, 38, 40, 42, 44, 46, 48, 50, 52, 54, 56, 58, 60, 62, 64, 66, 68, 70, 74, 76, 78, 80, 82, 84, 86, 88, 90, 92, 94, 96, 98, 100, 102, 104, 106, 108, 110, 112, 114; Овражная көшесі - 1, 3, 5, 7, 9, 11, 13, 15, 17, 19, 21, 23, 25, 27, 29, 31, 33, 35, 37, 39, 41, 43, 45, 2, 4, 4 а, 6, 6 а, 8, 10, 10 а, 12, 14, 16, 18, 20, 22, 24, 26, 26 а, 28, 30, 32, 34, 36, 38, 40, 42, 44; Каменно - Карьерская көшесі – 1 а, 1, 3, 5, 7, 9, 11, 13, 15, 17, 19, 21, 23, 25, 27, 29, 31, 33, 35, 37, 39, 41, 43, 45, 47, 49, 51, 53, 55, 59, 61, 63, 2, 4, 6, 8, 18, 20, 22, 24, 26, 28, 30, 32, 34, 36, 38, 40, 42, 44, 46, 48, 50, 52, 54, 56, 58, 60, 62, 64, 66, 68, 70; Зеленая көшесі - 1, 1 а, 3, 3 а, 5, 5 а, 7, 7 а, 9, 9 а, 9 б, 11, 13, 13 а, 15, 15 а, 17 а, 19, 19 а, 23, 27, 29, 29 а, 31, 2, 2 а, 2 б, 4, 6, 8, 10, 12, 14, 14 а, 16, 16 а, 18, 20, 22, 24, 26, 28, 30, 32, 34, 36, 38, 40, 42, 44, 46, 48; Элеваторная көшесі - 1, 1 а, 1 б, 1 в, 1 г, 1 д, 3, 5, 7, 9, 11, 11 а, 11 в, 13, 15, 15 а, 15 б, 17, 19, 21, 23, 25, 2, 2 а, 4, 4 а, 6, 8, 10, 12, 14, 16, 18, 20, 22, 24, 26, 28, 30, 32, 34, 34 а, 36, 38, 42, 44; Дорожная көшесі - 1, 1 а, 3, 5, 7, 9, 11, 13, 15, 17, 19, 21, 23, 25, 27, 29, 31, 33, 35, 37, 39, 41, 2, 4, 6, 8, 10, 12, 14, 16, 18, 20, 22, 24, 26, 28, 30, 32, 34, 36, 38, 40, 42, 44; 1-ші Западная көшесі - 1, 3, 5, 7, 9, 11, 13, 15, 17, 19, 21, 23, 25, 27, 29, 31, 33, 35, 37, 39, 2, 2 а, 4, 6, 8, 10, 12, 14, 16, 18, 20, 22, 24, 26, 28, 30; 2-ші Западная көшесі - 1, 2, 2 а , 3, 4, 5, 6, 7, 8, 9, 10, 11, 12, 17, 19, 21; Сәкен Сейфуллин көшесі - 69, 71, 73, 75, 64, 66, 68, 70, 110, 112, 114, 116, 118, 120, 120 а, 122, 122 а, 124, 124 а, 126, 126 а, 128, 128 а; Школьная көшесі - 59, 61, 63, 65, 69, 71, 73, 60, 62, 64, 66; Лермонтов көшесі - 65, 67, 69, 71, 73, 75, 77, 79, 81, 83, 99, 103, 107, 111, 113, 115, 117, 119, 121, 121 а, 123, 125, 80, 82, 84, 86, 86 а, 88; Калинин көшесі - 83, 85, 87, 89, 91, 97, 99, 103, 105, 107, 109, 111, 113, 115, 117, 119, 121, 123, 125, 127, 129, 131, 133, 135, 137, 139, 141, 143, 147, 149, 151, 153, 80, 84, 86, 88, 90, 92, 94, 96, 98, 100, 102, 106, 112, 114, 116, 118, 120, 122, 124, 128, 130, 132, 134, 136, 138, 140, 142, 144, 146; Севастопольская көшесі - 91, 95, 99, 101, 105, 107, 109, 111, 113, 115, 117, 121, 123, 125, 127, 129, 131, 133, 135, 137, 139, 141, 143, 145, 147, 147 а, 149, 151, 153, 155, 157, 157 а, 159, 161, 163, 165, 167, 90, 94, 96, 98, 104, 112, 114, 116, 118, 120, 122, 124, 128, 130, 132, 134, 136, 138, 140, 144, 146, 148, 150, 152, 154, 156, 158; Московская көшесі - 102, 104, 106, 108, 110, 112, 114, 118, 120, 122, 124, 126, 128, 130, 132, 134, 136, 140, 142, 144, 146, 148, 150, 152, 154, 156, 156 а, 160, 162, 164, 166, 170, 174, 176; Снежная көшесі - 27, 29, 31, 33, 35, 37, 39; Уәлиханов көшесі - 115, 117, 119.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752 сайлау учаскесі</w:t>
      </w:r>
      <w:r>
        <w:br/>
      </w:r>
      <w:r>
        <w:rPr>
          <w:rFonts w:ascii="Times New Roman"/>
          <w:b w:val="false"/>
          <w:i w:val="false"/>
          <w:color w:val="000000"/>
          <w:sz w:val="28"/>
        </w:rPr>
        <w:t>
      Шекарасы: Щучинск қаласы, Пугачев көшесі - 64, 66, 68, 70, 72, 74, 78, 80, 84, 86, 88, 90, 94, 96, 98, 100, 102, 104, 106, 108, 110; Толкунов көшесі - 51, 53, 55, 57, 59, 61, 63, 65, 67, 73, 75, 77, 79, 81, 83, 85, 87, 89, 91, 93, 95, 97, 99, 101, 103, 105, 107, 50, 52, 54, 56, 58, 60, 64, 68, 76, 78, 80, 82, 84, 86, 88, 90, 92, 94, 96, 98, 102/2, 106, 108, 110, 112, 114, 116, 118, 120, 122, 124, 126, 128, 132, 134, 136; Горная көшесі - 33, 35, 37, 39, 43, 45, 47, 49, 51, 53, 55, 57, 59, 61, 63, 65, 67, 69, 71, 73, 30, 32, 34, 36, 38, 40, 42, 44, 46, 48, 50, 52, 54, 56, 58, 60, 62, 64, 66, 68, 70, 72, 74, 76, 78; Лесная көшесі - 27, 29, 31, 33, 35, 37, 39, 41, 43, 45, 47, 49, 49 а, 51, 53, 55, 57, 59, 61, 63, 65, 67, 71, 73, 75, 28, 30, 32, 34, 36, 38, 40, 42, 44, 46, 48, 50, 52, 54, 56, 58, 60, 62, 64, 66, 68, 70, 72, 74, 76; Светлая көшесі - 2, 4, 6, 8, 10, 12, 14, 16, 18, 20, 22, 24, 26, 28, 30, 19, 21, 23, 25, 27, 29, 31, 33, 35, 37, 39, 41, 43, 45, 47, 49, 51; Снежная көшесі - 1, 1 а, 3, 5, 5 а, 5 б, 7, 9, 11, 13, 15, 17, 17 а,17 б, 19, 21, 23, 2, 2 а, 2 б, 2 в, 2 г, 4 а, 6 а; Коммунистическая көшесі - 51, 53, 57, 59, 61, 63, 65, 67, 69, 71, 73, 75, 77, 79, 81, 85, 87, 89, 91, 93, 95, 97, 99; Едомский көшесі - 57, 59, 61, 63, 72, 72 а, 74, 76, 78; Меньшиков көшесі - 61, 63, 65, 67, 69, 71, 73, 75, 77, 79, 81, 83, 85, 87, 89, 91, 93, 95, 97, 99, 101, 103, 105, 107, 109, 111, 68, 70, 72, 72 а, 74, 76, 78, 80, 82, 84, 86, 88, 90, 92, 94, 96, 98, 100, 102, 104; Ломоносов көшесі - 75, 77, 79, 81, 83, 91, 93, 95, 97, 99, 101, 105, 107, 109, 111, 113, 72, 74, 76, 78, 80, 82, 84, 86, 88, 90, 92, 94, 96, 98, 100, 102, 104, 106, 108, 110, 112, 114, 116, 118, 120, 122, 124, 126, 128, 130; Уәлиханов көшесі - 75, 77, 81, 83, 85, 87, 89, 91, 93, 97, 101, 101 а, 103, 107, 109, 111, 113, 76, 78, 80, 82, 84, 86, 88, 90, 92, 94, 96, 98, 100, 102, 104, 106, 108, 110, 112, 114, 116, 118, 120, 120 а, 120 б, 122, 122 а; Сәкен Сейфуллин көшесі - 50, 74, 76, 78, 80, 82, 92, 94, 96, 98, 100, 102, 104, 106, 108; Луговая көшесі - 1, 3, 5, 7, 9, 11, 13, 15, 17, 2, 4, 6, 8, 10, 12, 14, 14 а , 16, 18, 20; Тихий тұйық көшесі - 15, 17, 23, 25; Степная көшесі - 53, 55, 57, 59, 61, 63, 65, 67, 69, 71, 73, 75, 77, 79, 81, 83, 85, 91, 93, 95, 99, 52, 54, 56, 58, 60, 62, 64, 66, 68, 70, 72, 74, 76, 78, 80, 82, 84, 86, 88, 90, 92, 94, 96, 98, 100, 102, 104, 106.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753 сайлау учаскесі</w:t>
      </w:r>
      <w:r>
        <w:br/>
      </w:r>
      <w:r>
        <w:rPr>
          <w:rFonts w:ascii="Times New Roman"/>
          <w:b w:val="false"/>
          <w:i w:val="false"/>
          <w:color w:val="000000"/>
          <w:sz w:val="28"/>
        </w:rPr>
        <w:t>
      Шекарасы: Щучинск қаласы, Морозов көшесі - 11, 13, 15, 17, 19, 21, 23, 27, 31, 33, 37, 41, 43, 47, 49, 2, 6, 8, 10, 10 а, 12, 14, 32, 34, 36, 40, 42, 44, 46, 50; Войков көшесі - 2, 4, 6, 12, 14, 16, 18, 24, 26, 28, 30, 32; Луначарский көшесі - 228, 228 а; Пролетарская көшесі - 221, 252, 254, 256; Циалковский көшесі - 1, 3, 5, 7, 9, 11, 13, 15, 2, 4, 4 а, 6, 6 а, 8, 10, 12, 14, 16; Вокзальная көшесі - 12, 17; Пугачев көшесі - 243, 245, 254; Толкунов көшесі - 249, 251, 272, 274; Степная көшесі - 225, 229, 231, 233.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754 сайлау учаскесі</w:t>
      </w:r>
      <w:r>
        <w:br/>
      </w:r>
      <w:r>
        <w:rPr>
          <w:rFonts w:ascii="Times New Roman"/>
          <w:b w:val="false"/>
          <w:i w:val="false"/>
          <w:color w:val="000000"/>
          <w:sz w:val="28"/>
        </w:rPr>
        <w:t>
      Шекарасы: Щучинск қаласы, Луначарский көшесі - 155, 157, 159, 161, 163, 165, 169, 171, 173, 175, 177, 179, 181, 183, 185, 189, 191, 199, 226; Интернациональная көшесі - 109, 111, 113, 115, 117, 119, 121, 123, 125, 127, 129, 142, 144, 146, 152, 154, 156, 158, 160, 166, 168, 170, 172, 174, 178, 186; Абылайхан көшесі - 113, 115, 121, 123, 125, 127, 135, 139, 143, 145, 155, 104, 104 а, 106, 108, 110, 112, 114, 116, 116 а, 118, 120, 122, 132, 134, 136; Мұхтар Әуезов көшесі - 155, 157, 159, 161, 165, 167, 169, 173, 175, 177, 185, 189, 191, 193, 195, 134, 136, 138, 142, 144, 146, 148, 150, 152, 154, 156, 162, 168; Боровская көшесі - 181, 183, 185, 189, 191, 193, 195, 197, 199, 201, 205, 207, 209, 211, 215, 217, 219, 148, 152, 156, 158, 160, 162, 164, 166, 168, 170, 172, 174, 176, 178, 182, 184, 186, 188; Набережная көшесі - 151, 153, 157, 159, 161, 165, 167, 169, 171, 173, 175, 177, 146, 148, 150, 152, 160, 162, 168, 170; Севастопольская көшесі – 1, 3, 5, 7, 9, 11, 13, 15, 17, 19, 21, 23, 29, 31, 35, 37, 39, 41, 45, 47; Московская көшесі - 1, 3, 5, 7, 9, 13, 15, 19, 21, 23, 25, 27, 29, 31, 33, 37, 41, 45, 51, 2, 4, 6, 8, 10, 12, 14, 16, 18, 22, 24, 26, 28, 30, 32, 34, 40, 44, 46, 48, 50, 56, 58; Одесская көшесі - 1, 3, 5, 7, 9, 11, 15 а, 21, 23, 25, 2, 4, 6, 8, 10, 12, 14, 16, 20, 22, 26, 28, 30, 32; Рабочая көшесі - 73, 75, 77, 79, 81, 91, 93, 95, 97, 99, 103, 54, 60, 62, 64, 72, 74, 76, 78, 80; Морозов көшесі - 53, 55, 85, 89, 52, 54, 56, 56 а, 58, 60, 62, 64, 66, 68, 70, 72, 74, 76, 78, 80, 82, 84; Циалковский көшесі - 17, 19, 21, 23, 25, 27, 29, 18, 20, 20 а, 22, 24, 26, 28, 30; Шевченко көшесі - 1, 2, 3, 4, 5, 6, 7; Пионерская көшесі - 2, 3, 4, 5, 8, 9, 10, 11, 13, 14, 15, 16, 17, 18, 19, 20, 21, 22, 23, 24, 25, 26, 27, 29; Восточная көшесі - 1, 2, 3, 4, 5, 6, 7, 8, 10, 11, 12, 13, 13 а, 14, 15, 16, 17, 18, 19, 20, 21, 22, 23, 24, 25, 26, 27, 28, 29, 30, 31, 32; Фрунзе көшесі - 1, 2, 3 а, 3, 4, 5, 6, 7, 8, 9, 10, 11, 13, 14, 15, 16, 17, 18, 21, 22, 23, 24, 25, 26, 27, 28, 29, 30, 31, 32, 33, 34, 35, 37, 38, 39, 40, 42, 44, 46; Чапаев көшесі - 1, 2, 3, 4, 5, 6, 7, 8, 9, 11, 12; Войков көшесі – 54, 78, 82, 84.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755 сайлау учаскесі</w:t>
      </w:r>
      <w:r>
        <w:br/>
      </w:r>
      <w:r>
        <w:rPr>
          <w:rFonts w:ascii="Times New Roman"/>
          <w:b w:val="false"/>
          <w:i w:val="false"/>
          <w:color w:val="000000"/>
          <w:sz w:val="28"/>
        </w:rPr>
        <w:t>
      Шекарасы: Щучинск қаласы, Луначарский көшесі - 186, 190, 192, 194, 196, 198, 202, 204, 206, 208, 212, 214, 216, 220, 222, 224; Елемесов көшесі - 177, 181, 187, 189, 191, 193, 195, 197, 199, 201, 203, 205, 207, 209, 211, 213, 158, 160, 162, 164, 166, 168, 170, 172, 174, 176, 178, 180, 182, 184, 186, 188, 190, 192, 194, 196, 198, 200; Октябрьская көшесі - 151, 153, 155, 157, 159, 161, 163, 167, 169, 171, 173, 175, 177, 179, 181, 183, 185, 187, 189, 191, 193, 195, 199, 201, 203, 205, 207, 209, 211, 156, 158, 160, 162, 164, 166, 168, 172, 174, 176, 178, 180, 182, 184, 186, 188, 190, 192, 194, 196, 198, 200, 202, 202 а, 204, 206, 208, 210, 212, 232, 234, 236, 238, 240, 242, 250; Пролетарская көшесі - 149, 151, 153, 157, 159, 161, 163, 165, 169, 173, 175, 177, 179, 181, 185, 187, 189, 191, 193, 195, 197, 199, 201, 203, 205, 209, 211, 215, 180, 182, 184, 186, 188, 190, 192, 194, 198, 200, 202, 204, 206, 208, 210, 212, 214, 216, 218, 220, 222, 224, 226, 228, 232, 234, 236, 238, 242, 244, 246, 248, 250; Пугачев көшесі - 171, 173, 175, 177, 179, 181, 183, 185, 187, 191, 193, 193 а, 195, 197, 201, 203, 205, 209, 211, 213, 215, 217, 219, 221, 221 б, 223, 227, 229, 231, 233, 235, 237, 239, 236, 238, 242, 246, 248, 254; Комсомольская көшесі - 33, 35, 37, 39, 41, 43, 45, 47, 49, 51, 55, 57, 59, 61, 63, 14, 16, 18, 20, 22, 24, 26, 28, 30, 32, 36, 38, 44, 46, 48, 50, 52, 54, 56, 58, 60, 62, 64, 64 а; Рабочая көшесі - 15, 17, 19, 21, 23, 25, 27, 29, 31, 33, 35, 37, 39, 43, 45, 47, 49, 51, 55, 57, 61, 63, 67, 69, 12, 16, 18, 20, 22, 24, 26, 30, 34, 36, 38, 40, 42, 44, 46, 48; Щучинская көшесі - 11, 13, 17, 19, 21, 23, 27, 33, 37, 41, 45, 18, 20, 22, 26, 28, 30, 34, 36, 38, 40, 42; Войков көшесі – 1, 5, 7, 9, 13, 15, 17,19, 23, 27, 29, 31, 31 а, 43; Толкунов көшесі - 256, 258, 260, 262, 264, 266, 268, 270, 205, 235, 237, 239, 241, 243, 245, 247; Степная көшесі - 213, 215, 217; Севастопольская көшесі - 53, 55, 59, 61, 63, 65, 67, 69, 71, 73, 75, 77, 79, 85, 87; Московская көшесі - 55, 57, 63, 65, 67, 69, 71, 73, 75, 79, 81, 85, 87, 89, 93, 97, 60, 62, 64, 66, 68, 70, 72, 74, 76, 78, 80, 82, 84, 86, 88, 90, 92, 94, 96, 98, 112; Одесская көшесі - 27, 29, 31, 33, 35, 37, 39, 41, 43, 47, 49, 51, 53, 55, 57, 59, 61, 63, 65, 67, 34, 36, 40, 42, 44, 46, 50, 52, 54, 56, 58, 60, 62, 64, 66, 68, 70, 72.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756 сайлау учаскесі</w:t>
      </w:r>
      <w:r>
        <w:br/>
      </w:r>
      <w:r>
        <w:rPr>
          <w:rFonts w:ascii="Times New Roman"/>
          <w:b w:val="false"/>
          <w:i w:val="false"/>
          <w:color w:val="000000"/>
          <w:sz w:val="28"/>
        </w:rPr>
        <w:t>
      Шекарасы: Щучинск қаласы, Весенняя көшесі - 1, 1 а, 1 б, 1 в, 2, 2 а, 3, 4, 4 а, 5, 6, 6 а, 7, 8, 8 а, 9, 10, 11, 12, 13, 14, 15, 16, 17, 18, 19, 20, 21, 22, 23, 24, 25, 26, 27, 28, 29, 30, 31, 32, 33, 34, 35, 36, 37; Транспортная көшесі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Путейская көшесі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Куйбышев көшесі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40 лет Казахстана көшесі - 1, 2, 3, 4, 5, 6, 7, 8, 9, 10, 11, 12, 13, 14, 15, 16, 17, 18, 18 а, 19, 20, 21, 22, 23, 25, 26, 27, 28, 29, 30, 31, 32, 33, 34, 34 а, 35, 36, 37, 38, 39, 40, 41, 42, 43, 44, 45, 47, 49; Юбилейная көшесі - 1, 1 а, 1 б, 2, 3, 3 а, 4, 4 а, 5, 6, 7, 7 а, 8, 8 а, 9, 22, 13, 15, 17, 19, 21, 23, 23 а, 25, 27, 29, 31, 33, 35; ПЧ-3 ықшам ауданы - 6; Казарма 259 км - 1, 2, 3, 4; 264 км - 1, 2; Ветлаборатория - 1.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757 сайлау учаскесі</w:t>
      </w:r>
      <w:r>
        <w:br/>
      </w:r>
      <w:r>
        <w:rPr>
          <w:rFonts w:ascii="Times New Roman"/>
          <w:b w:val="false"/>
          <w:i w:val="false"/>
          <w:color w:val="000000"/>
          <w:sz w:val="28"/>
        </w:rPr>
        <w:t>
      Шекарасы: Щучинск қаласы, Пугачев көшесі - 130, 132, 134, 138, 140, 142, 146, 148, 150, 152, 154, 156, 158, 162, 164, 166, 168, 172, 174, 178, 180, 188, 190, 192, 196, 198, 200, 202, 206, 208, 210, 212, 214, 216, 218, 220, 222, 224, 226, 228, 230, 232, 234; Толкунов көшесі - 185, 187, 191, 193, 195, 197, 199, 201, 203, 205, 207, 209, 211, 215, 217, 219, 221, 223, 225, 227, 229, 231, 233, 237, 239, 202, 204, 206, 208, 210, 212, 214, 216, 218, 220, 222, 224, 226, 228, 230, 232, 234, 236, 238, 240, 242, 244, 246, 248, 250, 252, 254; Степная көшесі - 157, 159, 161, 163, 165, 167, 169, 171, 173, 175, 177, 179, 181, 183, 185, 187, 189, 191, 193, 195, 197, 199, 201, 203 а, 205, 209, 211, 154, 156, 158, 160, 162, 164, 166, 168, 170, 172, 174, 176, 178, 182, 184, 186, 188, 190, 192, 194, 196, 198, 200, 202, 204, 206, 208, 210, 214, 216, 218, 220, 222, 224, 226, 228, 230, 232; Горная көшесі - 127, 129, 133, 137, 139, 141, 143, 145, 147, 149, 151, 153, 155, 157, 159, 161, 163, 165, 167, 169, 171, 173, 175, 177, 179, 181, 183, 185, 189, 191, 193, 195, 197, 199, 120, 122, 124, 128, 130, 132, 134, 136, 138, 140, 142, 144, 152, 154, 156, 158, 160, 162, 164, 166, 168, 170; Лесная көшесі - 119, 123, 125, 135, 137, 139, 141, 143, 145, 147, 149, 151, 153, 120, 122, 124, 126, 130, 136, 142; Луговая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196 а; Каменно-Карьерская көшесі - 65, 69, 73, 77, 79, 81, 83, 85, 87, 89, 91, 93, 95, 97, 99, 101, 103, 107, 107 б, 109, 111, 115, 117, 119, 121, 123, 125, 127, 72, 74, 76, 78, 80, 82, 84, 90, 92, 94, 96, 98, 98 а, 100, 102, 104, 106, 108, 110, 112, 114, 116, 116 а, 118, 118 а, 122, 124, 126, 128, 130, 132, 134, 136, 138, 140; Зеленая көшесі - 35, 37, 39, 41, 53, 55, 61, 63, 65, 67, 69, 71, 73, 75, 77, 79, 81, 83, 85, 87, 89, 91, 93, 95, 97, 52, 54, 56, 58, 60, 62, 66, 68, 70, 72, 74, 76, 80, 82, 84, 86, 88, 94, 98, 100, 100 а, 102, 104, 106, 108, 110, 112, 114, 116, 118; Элеваторная көшесі - 27, 27 а, 24 б, 29, 31, 33, 35, 37, 37 а, 37 б, 39, 39 а, 41, 43, 45, 47, 49, 51, 53, 55, 57, 59, 61, 46, 48, 50, 52, 54, 56, 58, 60, 62, 64, 66, 68, 70, 72, 72 а, 74, 76, 78, 80, 82, 84, 86, 88, 90, 92, 94; Дорожная көшесі - 43, 45, 47, 49, 51, 53, 55, 57, 61, 63, 65, 67, 69, 46, 48, 50, 52, 54, 56, 58, 60, 60 а, 62, 64, 66, 68, 70, 72, 74, 74 а, 76, 76 а; Западная көшесі - 41, 43, 45, 47; Одесская көшесі - 67, 69, 71, 73, 75, 77, 79, 81, 83, 87, 89, 91, 93, 97, 99, 101, 103, 107, 109, 111, 117, 121, 123, 125, 129, 133, 135, 139, 141, 74, 76, 78, 80, 82, 84, 86, 88, 90, 92, 94, 96, 98, 104, 106, 108, 110, 114, 116, 118, 120, 122, 128, 130, 132, 134, 136, 138, 140, 146, 148, 150, 150 а; Сенобаза ықшам ауданы - 1, 2, 3, 4, 5, 6; ПТУ-7 ықшам ауданы - 1, 2, 3, 4, 5, 6, 7, 8, 9; Рабочая көшесі - 1, 3, 5, 7, 9, 11, 2, 4, 6, 8, 10; Щучинская көшесі - 1, 3, 5, 7, 9, 4, 6, 8, 12; Морозов көшесі - 1, 3, 5, 7, 9; Московская көшесі - 99, 101, 103, 105, 107, 109, 111, 113, 115, 117, 119, 123, 125, 127, 129, 131, 133, 139, 141, 143, 145, 147, 149, 151, 155, 157, 161, 163, 165, 167, 169, 173, 177, 179, 179 а, 181, 183, 185, 187, 193; Комсомольская көшесі - 1, 5, 9, 13, 15, 19, 21, 27, 29, 31, 2, 8, 10, 12.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758 сайлау учаскесі</w:t>
      </w:r>
      <w:r>
        <w:br/>
      </w:r>
      <w:r>
        <w:rPr>
          <w:rFonts w:ascii="Times New Roman"/>
          <w:b w:val="false"/>
          <w:i w:val="false"/>
          <w:color w:val="000000"/>
          <w:sz w:val="28"/>
        </w:rPr>
        <w:t>
      Шекарасы: Щучинск қаласы, Гагарин көшесі - 1, 3, 5, 11, 13, 15, 17, 19, 21, 23, 25, 30; Локомотивная көшесі - 1, 5, 7, 9, 13, 15, 17, 19, 21, 21 а, 23, 25, 27, 29, 33, 35, 37, 39, 45, 47, 51, 53, 55, 59, 61, 63, 2, 4, 6, 8, 10, 12, 14, 16, 18, 20, 22, 24, 26, 28, 30, 32, 34, 36, 40, 42, 46, 48, 50, 52, 54, 58, 60, 62, 64; Ахмадеев көшесі - 1, 3, 5, 7, 11, 13, 15, 17, 19, 21, 23, 25, 27, 29, 31, 33, 35, 37, 37 а, 39, 41, 45, 47, 49, 51, 53, 55, 57, 59, 61, 63, 67, 69, 71, 77, 79, 81, 4, 6, 8, 14, 14 а, 16, 18, 20, 22, 24, 26, 28, 30, 32, 34, 38, 40, 44, 48, 52, 54, 56, 58, 60, 62, 64, 66, 68, 72, 74, 76, 78, 80, 82; Паровозная көшесі - 1, 3, 5, 11, 13, 15, 19, 21, 23, 27, 29, 31, 33, 37, 39, 41, 43, 45, 47, 49, 53, 55, 57, 59, 61, 63, 65, 67, 73, 75, 77, 79, 83, 91, 91 а, 97, 99, 101, 103, 105, 107, 109, 2, 4, 6, 8, 10, 12, 14, 16, 20, 22, 24, 26, 28, 32, 38, 42, 44, 46, 48, 50, 50 а, 52, 54, 54 а, 56, 58, 60, 62, 64, 66, 68, 72, 72 а, 74, 80, 82, 84, 86, 88, 92, 94, 96, 98, 100, 102, 104, 106, 108, 110; Вагонная көшесі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Железнодорожная көшесі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Сибирская көшесі - 1, 3, 5, 9, 11, 13, 17, 19, 21, 23, 23 а, 25, 27, 29, 31, 33, 35, 37, 39, 41, 43, 45, 49, 53, 57, 59, 63, 65, 67, 69, 71, 73, 75, 77, 79, 81, 81 а, 83, 85, 87, 89, 89 а, 91, 93, 2, 4, 6, 8, 10, 12, 14, 16, 18, 20, 22, 24, 26, 28, 30, 32, 34, 38, 40, 42, 44, 46, 48, 64, 64 а, 68, 70, 72, 74, 76, 78, 80, 82, 84, 86, 88, 90, 92, 92 а, 94; Целиноградская көшесі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Чкалов көшесі - 1, 3, 5, 7, 9, 9 а, 11, 13, 15, 17, 21, 21 а, 23, 25, 27, 29, 31, 33, 35, 37, 39, 41, 43, 43 а, 45, 47, 49, 51, 53, 55, 59, 61, 63, 65, 67, 69, 71, 73, 75, 77, 79, 81, 2, 6, 8, 10, 14, 16, 20, 22, 24, 26, 32, 34, 36, 38, 40, 42, 44, 46, 48, 50, 52, 54, 58, 60, 62, 64, 66, 68, 70, 72, 72 а, 74, 76, 78, 80, 82, 84; Казахстанская көшесі - 3, 5 а, 7, 9, 11, 11 а, 13, 15, 17, 19, 19 а, 23, 25, 27, 31, 33, 35, 37, 39, 41, 43, 45, 47, 49, 51, 53, 55, 57, 59, 61, 63, 65, 69, 73, 75, 2, 4, 6, 8, 10, 12, 14, 16, 18, 20, 22, 22 а, 24, 26, 28, 30, 32, 34, 36, 38, 40, 42, 42 а, 44, 46, 48, 50, 52, 54, 56, 58, 58 а, 58 б, 60, 60 а, 60 б, 62, 64, 66, 68, 70, 70 а, 72, 72 а, 74, 76; Абай көшесі - 1, 3, 5, 7, 9, 11, 13, 15, 17, 19, 21, 23, 25, 29, 31, 33, 35, 2, 4, 8, 12, 14, 16, 18, 20, 22, 24, 26, 27, 28, 30, 32, 34; Южная көшесі - 1, 3, 5, 7, 9, 11, 15, 17, 19, 21, 25, 27, 29, 31, 33, 35, 37, 39, 41, 43, 45, 49, 51, 53, 55, 2, 4, 6, 8, 10, 12, 14, 16, 18, 20, 22, 24, 26, 30, 32, 34, 36, 38, 40, 42, 46, 48, 50, 52, 52 а, 54.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759 сайлау учаскесі</w:t>
      </w:r>
      <w:r>
        <w:br/>
      </w:r>
      <w:r>
        <w:rPr>
          <w:rFonts w:ascii="Times New Roman"/>
          <w:b w:val="false"/>
          <w:i w:val="false"/>
          <w:color w:val="000000"/>
          <w:sz w:val="28"/>
        </w:rPr>
        <w:t>
      Шекарасы: Щучинск қаласы, Щебзаводская көшесі - 1, 1 а, 2, 3, 4, 5, 6, 6 а, 7, 7 а, 8, 9, 10, 11, 11 а, 12, 13, 13 а, 14, 14 а, 15, 15 а, 16, 16 а, 17, 18, 18 а, 19, 19 а, 19 б, 19 в, 20, 20 а, 21, 21 а, 22, 22 а, 23, 23 б, 24, 24 а, 25, 26, 26 а, 27, 27 а, 29, 29 а, 30, 31; Строительная көшесі - 1, 2, 3, 4, 4 а, 5, 6, 6 а, 7, 7 а, 9, 10, 10 а, 11, 12, 13, 14, 14 а, 15, 16, 16 а, 17, 18, 19, 20, 20 а, 21 а, 22, 23, 24, 24 а, 24 б, 2, 4 б, 26, 26 а, 29, 29 а, 30, 31, 31 а, 32, 33, 34, 35, 37, 41, 44 а, 46, 48 а, 64; 2-ші Строительная көшесі – 8 а, 12 а, 18 а, 20 а, 21 а, 23 а, 31, 31 а, 33 а; Ключевая көшесі - 1, 1 а, 3, 4, 5, 6, 9, 2, 4, 6, 8, 12, 13, 14, 16, 18, 20, 22, 24, 26; Амангелді көшесі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Пригорная көшесі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Моховая көшесі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РСП-41 көшесі - 1, 2, 3, 4, 6, 8, 8 а, 10, 11, 12, 13, 14, 15, 16, 16 а, 17, 18, 18 а, 19, 20, 23, 25, 27, 30, 32, 33, 34, 35, 36, 40, 41, 42, 44, 45, 50; ДЭУ-53 көшесі - 1, 2, 3, 4, 5, 6, 7, 8; Нагорная көшесі - 1, 2, 3, 4, 6, 8, 8 а, 9, 10, 10 а, 10 б, 10 в, 11, 12, 14, 15, 15 а, 16, 18, 20, 20 а, 21, 22, 23, 24, 24 а, 25, 26, 27, 28, 29, 30, 31, 32, 33, 34, 34 а, 35, 35 а; Целинная көшесі - 2, 2 а, 4, 6, 8, 10, 12, 14, 16, 18, 20, 22, 24, 26, 28, 30, 32, 34, 35, 44, 44 а, 46, 50; Майская көшесі - 1, 2, 3, 4, 5, 5 а, 6, 7, 8, 9, 10, 11, 12, 13, 14, 15, 16, 17, 18, 18 а, 18 б, 18 д, 19, 19 б, 19 в, 20, 20 а, 21, 21 а, 22 а, 23 а, 24; Солнечная көшесі - 1, 2, 3, 4, 5, 6, 7, 8, 9, 10, 10 а, 11, 12, 13, 14, 15, 16, 17, 18, 19, 20, 21, 22, 23, 24, 25, 26, 27, 28, 29, 30, 31, 32, 33, 34, 35, 36, 37, 38, 39, 40, 41, 42, 43, 44, 45, 46, 47, 48, 49, 50, 51, 52, 53, 54, 55, 56, 57, 58, 59, 60, 62, 64, 66, 68, 70, 72, 74, 76, 78, 80, 82, 84, 86, 88, 90, 92, 1 а, 2 а, 2 б, 2 в, 3 а, 4 а, 4 б, 4 в, 4 г, 5 а, 6 а, 7 а, 8 а, 9 а, 10 а, 11 а, 12 а, 13 а, 14 а, 15 а, 16 а, 17 а, 18 а, 18 б, 19 а, 20 а, 21 а, 22 а, 23 а, 24 а, 25 б, 26 а; Кокчетавская көшесі - 1, 1 а, 1 б, 1/1, 2, 2 а, 2 б, 2/1, 2/2, 3, 4, 4/1, 4/2, 5, 6, 6 а, 6 б, 6/1, 6/2, 7, 7 а, 9, 10, 11, 11/1, 11/2, 12, 12/1, 12/2, 13, 14, 15, 16, 16/2, 17, 17 а, 18, 18/1, 18/2, 19, 20, 20/2, 20/3, 20/4, 21, 22, 22/1, 22/2, 22/3, 22/4, 22/5, 22/6, 23, 24, 24 а, 25, 26, 27, 28, 30, 32, 33, 33 а, 34, 36, 38, 40, 42, 44, 46, 48; 2-ші Кокчетавская - 1, 2, 2 а, 3, 3 а, 4, 5, 6, 7, 7 а, 8, 9, 10, 11, 12, 13, 14, 15, 16, 17, 18, 19, 20, 21, 22, 23, 24, 25, 26, 27, 27/1, 27/2, 28, 30; Осенняя көшесі - 1, 2, 3, 4, 5, 6, 7, 8, 8 а, 9, 10, 10 а, 11, 12, 12 а, 12/1; Родниковая көшесі - 1, 2, 3; Ақылбай орман шаруашылығы - 1; Сосновая көшесі - 1, 1 а, 2, 3, 3 а, 4, 5, 6, 7, 8, 9, 9 а, 10, 11, 12, 13, 14, 15, 16, 17, 18, 19, 20, 21, 21 а, 22, 23.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761 сайлау учаскесі</w:t>
      </w:r>
      <w:r>
        <w:br/>
      </w:r>
      <w:r>
        <w:rPr>
          <w:rFonts w:ascii="Times New Roman"/>
          <w:b w:val="false"/>
          <w:i w:val="false"/>
          <w:color w:val="000000"/>
          <w:sz w:val="28"/>
        </w:rPr>
        <w:t>
      Шекарасы: Щучинск қаласы, Новая көшесі - 1, 2, 3, 4, 5, 6, 7, 8, 9, 10; Горький көшесі -1, 3, 5, 7, 9, 11, 13, 15, 17, 19, 21, 21 а, 23, 25, 27, 29, 31, 33, 35, 37, 2, 4, 6, 8, 10, 12, 14, 16, 18, 20, 22, 24, 28, 30, 32, 34, 36, 38, 40, 42, 44, 46, 48; Маяковский көшесі - 1, 3, 5, 7, 9, 13, 15, 17, 19, 21, 23, 25, 27, 29, 31, 33, 35, 37, 39, 41, 43, 45, 47, 49, 51, 53, 55, 57, 59, 61, 77, 2, 8, 10, 12, 14, 16, 18, 20, 24, 32, 34, 36, 38, 40, 42, 46, 48, 50, 52, 54, 56, 58, 60, 66, 68, 70, 72, 74, 76, 78; Котовский көшесі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118, 120, 122, 124, 126, 128, 130, 132, 138, 140, 142, 144, 146; Заречная көшесі - 1, 3, 5, 7, 9, 11, 13, 15, 17, 19, 23, 25, 27, 31, 33, 35, 37, 41, 43, 45, 47, 49, 53, 55, 57, 61 а, 63, 63 а, 65, 67, 69, 69 а, 71, 71 а, 73, 73 а, 75, 75 а, 77, 79, 81, 2, 4, 6, 8, 8 а, 10, 12, 16, 18, 20, 22, 24, 26, 28, 30, 32, 34, 38, 40, 42, 44, 46, 48, 50, 52, 54, 56, 58, 60, 62, 64, 66, 68, 70, 72, 74, 76, 81; Свердлов көшесі - 5, 7, 9, 11, 13, 15, 17, 19, 21, 23, 25, 27, 29, 31, 33, 35, 37, 4, 6, 8, 10, 12, 14, 16, 18, 20, 22, 24, 26, 26 а, 28, 28 а, 30, 36; Сергей Лазо көшесі - 1, 3, 5, 7, 9, 11, 13, 15, 17, 19, 21, 23, 25, 27, 29, 31, 33, 35, 37, 39, 41, 43, 45, 47, 49, 51, 53, 55, 57, 63, 65, 67, 71, 73, 75, 77, 79, 2, 4, 6, 8, 10, 12, 14, 16, 18, 20, 22, 24, 26, 28, 30, 32, 34, 36, 40, 42, 44, 46, 50, 52, 54, 56, 58, 60, 62, 62 а, 66, 68, 72, 74, 76, 78, 80; Полевая көшесі - 1, 3, 5, 7, 9, 11, 13, 15, 17 а, 21, 21 а, 23, 25, 27, 29, 31, 31 а, 33, 2, 4, 6, 8, 10, 12, 12 а, 14, 16, 18, 20, 22, 22 а, 24, 24 а, 26, 28, 30, 32; Береговая көшесі - 1, 3, 5, 7, 9, 11, 13, 15, 17, 19, 21, 23, 25, 27, 29, 31, 33, 35, 37, 39, 2, 4, 6, 8, 10, 12, 14, 16, 18, 20, 22, 24, 26, 28, 30, 32, 34, 36; Мельничная көшесі - 3, 5, 7, 9, 11, 13, 15, 17, 2, 4, 6, 8, 10, 12, 14, 16, 18; 1-ші Мельничная көшесі - 2, 4, 6, 8, 10; 2-ші Мельничная көшесі - 1, 3, 5, 7, 9, 11, 13, 15, 17, 2, 4, 6, 6 а, 8, 8 а, 10, 10 а, 12; 3-ші Мельничная көшесі - 9, 11, 15, 17, 20, 32 а, 32, 34, 36, 38, 40, 42; Спортивная көшесі - 3, 5, 7, 9, 11, 13, 15, 17, 2, 4, 6, 8, 10, 12, 14, 16, 18, 20, 22, 24, 24 а; 2-ші Спортивная көшесі - 8, 10, 11, 13, 19, 23, 25, 26, 28, 30, 33, 35, 37, 39, 41, 43, 44, 46; 1-ші Звездная көшесі - 8, 12, 15, 16, 18, 20, 22, 24, 25 а, 26, 28, 34; 2-ші Звездная көшесі - 4, 7, 9, 10, 12, 13, 14, 16, 17, 18, 20, 21, 22, 24, 25, 25 а, 26, 27, 28, 29, 31, 33; 3-ші Звездная көшесі - 8, 9; Дальняя көшесі - 8, 10, 12, 18, 20, 22, 24, 26, 28, 30, 32, 15, 19, 23, 25, 27, 29; Ұрымқай көшесі - 1, 2, 3, 4, 5, 6, 7, 8, 9, 10, 11, 12, 14, 16, 18, 20, 22, 24, 30; Вьюжная көшесі - 1, 2, 3, 5, 7, 9, 11, 13, 15, 17; Минская көшесі - 1, 2, 3, 4, 5, 6, 7, 8, 9, 10, 11, 12, 13, 14, 15, 16, 17, 18, 19, 19 б, 20, 20 а, 21; Пармельница көшесі - 1, 2, 3, 5, 6; Кірпіш зауыты ықшам ауданы.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762 сайлау учаскесі</w:t>
      </w:r>
      <w:r>
        <w:br/>
      </w:r>
      <w:r>
        <w:rPr>
          <w:rFonts w:ascii="Times New Roman"/>
          <w:b w:val="false"/>
          <w:i w:val="false"/>
          <w:color w:val="000000"/>
          <w:sz w:val="28"/>
        </w:rPr>
        <w:t>
      Шекарасы: Щучинск қаласы, Энергетиков көшесі - 1, 1 а, 1 б, 1 г, 1 д, 1 в, 2, 2 а, 3, 4, 5, 6, 7, 8, 8 а, 9, 10, 11, 11 а, 12, 13, 14, 15, 16, 17, 18, 19, 22, 23, 26, 28, 29; Трудовая көшесі - 3, 5, 7, 8, 9, 10, 11, 12, 13, 14, 21, 23, 25, 25 а, 25 б, 27, 29, 31, 31 а, 33, 33 а, 35, 37, 39, 41, 43, 45; Гранитная көшесі - 1, 2, 3, 4, 5, 6, 7, 8, 9, 12; Березовая көшесі - 1, 2, 3, 4, 5, 6, 7, 8, 9, 10, 11, 12, 13, 14, 15; Фабричная көшесі - 1, 1 а, 2, 2 а, 2 б, 2 в, 3, 4, 4 а, 5, 6, 7; Швейная көшесі - 1, 2, 3, 4, 5, 6, 7, 8, 9, 10, 11, 12, 13, 14, 15; Мебельная көшесі - 1, 1 а, 2, 2 а, 2 б, 3, 3 а, 4, 5, 5 а, 6, 7, 8, 9, 11; "Горный" ықшам ауданы - 1, 1 а, 3, 4, 5, 6, 7, 8, 9, 10, 11, 12, 13, 14, 14 а, 16, 17, 26, 27; Достык көшесі-1.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763 сайлау учаскесі</w:t>
      </w:r>
      <w:r>
        <w:br/>
      </w:r>
      <w:r>
        <w:rPr>
          <w:rFonts w:ascii="Times New Roman"/>
          <w:b w:val="false"/>
          <w:i w:val="false"/>
          <w:color w:val="000000"/>
          <w:sz w:val="28"/>
        </w:rPr>
        <w:t>
      Шекарасы: Щучинск қаласы, Киров көшесі - 29, 31, 33, 35, 39, 41, 43, 45, 47, 49, 51, 53, 53 а, 55, 55 а, 59, 61, 63, 65, 67, 32, 34, 36, 38, 40, 42, 44, 46, 48, 50, 62, 64, 66, 70, 72; Цветная көшесі - 1, 3, 5, 7, 9, 11, 13, 15, 21, 23; Садовая көшесі - 1, 3, 5, 7, 9, 11, 13, 15, 19, 21, 23, 25, 27, 29, 2, 4, 6, 8, 10, 12, 14, 16, 18, 20; Механизаторская көшесі - 1, 2, 3, 5, 6, 7, 8, 9, 10, 11, 12, 13, 14, 15, 16, 17, 18, 19, 20; Северная көшесі - 1, 1 а, 1 б, 2, 3, 4, 5, 6, 7, 8, 8 а, 8 в, 9, 10, 10 а, 11, 12, 13, 14, 20; Тимирязев көшесі - 1, 2, 3, 5, 6, 7, 8, 9, 10, 11, 12, 13, 14; Ботаническая көшесі - 2, 2 а, 3, 4, 5, 6, 7, 8, 8 а, 14, 16, 18 а, 20; Сеченов көшесі - 1, 1 а, 3, 5, 7, 9, 11; Гоголь көшесі - 10, 10/1, 10/2, 30, 40; Пушкин көшесі - 1, 2, 3, 4, 6, 7, 8, 9, 10, 11, 35; Чехов көшесі - 1, 2, 2 а, 3, 3 а, 4, 5, 6, 7, 8, 10, 12; 2-ші Северная көшесі - 1, 1 а, 2, 2 а, 2 б, 3, 4, 5, 6, 7, 8, 9, 10, 11, 12, 13, 14, 15, 16, 17, 18, 19, 20, 21, 22; Товарищеская көшесі - 1, 2, 2 а, 3, 4, 5, 5 а, 6, 7, 7 а, 8, 9, 10, 11, 12, 13, 14; Верхняя көшесі - 1, 2, 3, 5, 6, 8, 10; Жаңа ЩИПТ ықшам ауданы - 1, 2, 3, 4, 5, 6, 7, 8, 9, 10, 11, 12, 13, 14, 15, 16, 17, 18, 19, 19 б.</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764 сайлау учаскесі</w:t>
      </w:r>
      <w:r>
        <w:br/>
      </w:r>
      <w:r>
        <w:rPr>
          <w:rFonts w:ascii="Times New Roman"/>
          <w:b w:val="false"/>
          <w:i w:val="false"/>
          <w:color w:val="000000"/>
          <w:sz w:val="28"/>
        </w:rPr>
        <w:t>
      Шекарасы: Щучинск қаласы, Киров көшесі - 1, 3, 5, 7, 9, 11, 13, 15, 17, 19, 21, 23, 25, 27, 2, 6, 8, 10, 12, 16, 18, 20, 22, 26, 30; Школьная көшесі - 1, 2, 3, 9, 13, 17, 21; Шашкин көшесі - 1, 2, 3, 4, 5, 6, 8, 9, 10, 11, 12, 13, 14, 15, 16, 18, 20, 22; Цветная көшесі - 2, 4, 6, 8, 10, 10 а, 12, 16, 18, 20, 22; Бармашинская көшесі - 1, 2, 3, 4, 5, 6, 7, 10, 11, 12, 13, 14, 16; Молодежная көшесі - 1, 2, 2 а, 3, 4, 5, 6, 7, 8, 9, 10, 11, 12, 13, 14, 16, 18, 33/2; Геологическая көшесі - 1, 2, 3, 4, 5, 6, 7, 8, 9, 10, 11, 12, 13, 14, 15, 16, 17, 18, 19, 20, 21, 22, 23; Центральная көшесі- 1, 2, 3, 4, 5, 6, 7, 8, 9, 10, 11, 12, 13, 14, 15; Профессиональная көшесі - 1, 2, 3, 4, 5, 6, 7, 8, 9, 10, 11, 12, 14; Магнитная көшесі - 1, 2, 2 а, 2/1, 2/2, 2/3, 4, 5, 6, 6 а, 7, 8, 9, 10, 11, 12, 13, 14, 14 а, 15, 16, 17, 18, 19; Заводская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Шоссейная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Озерная көшесі - 1, 2, 2 а, 3, 3 а, 4, 5, 6, 7, 8, 9, 10, 12, 13, 14, 15, 16, 17, 18, 19, 20, 21, 22, 24, 25, 26, 27, 28, 29, 30, 31, 32, 33, 34, 35, 37, 39, 43, 45, 47, 51; ЩИПТ ықшам ауданы - 20, 21, 22, 22 а, 23 а, 24, 25, 26, 27, 27 а, 28, 29, 30, 31, 33, 37, 41 а, 59; Индустриальная көшесі; Кадет корпусы; Московская экспедиция ықшам ауданы; Қарттарға арналған үй-интернат; Бұрынғы "Көкшетау" демалыс үйінің аумағы; "Алтын орман" турбазасы; "Балдәурен" республикалық балалар сауықтару орталығы; "Көкшетау" парк-мейманханасы; "Арай" қонақ үйі; "Красивый" кордоны; Школьная орман шаруашылығы.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765 сайлау учаскесі</w:t>
      </w:r>
      <w:r>
        <w:br/>
      </w:r>
      <w:r>
        <w:rPr>
          <w:rFonts w:ascii="Times New Roman"/>
          <w:b w:val="false"/>
          <w:i w:val="false"/>
          <w:color w:val="000000"/>
          <w:sz w:val="28"/>
        </w:rPr>
        <w:t>
      Шекарасы: "Щучье" шипажайы"; Зеленая көшесі - 1, 2, 3, 4, 5, 6, 7, 8, 9, 10, 11, 12, 12 а, 12 б, 13, 14, 14 а, 14 б, 15, 16, 17, 18, 19, 20, 21; Приозерная көшесі - 1, 2, 3, 4, 4 а, 5, 6, 7, 8, 10; Подгорная көшесі - 1, 2, 3, 4, 5; Ақылбай кордоны; "Зеленый Бор" шипажай-профилакториясы; "Алмаз" қонақ үйі; "Бура" демалыс базасы; пансионаттар: "Ақжелкен", "Ақжаик", "Жұмбақтас"; "Ботагөз" демалыс үйі; "Арқа" шипажай-профилакториясы; "Сұлтан" қонақ үйі; "Самал" қонақ үйі; "Сұңқар" демалыс үйі.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767 сайлау учаскесі</w:t>
      </w:r>
      <w:r>
        <w:br/>
      </w:r>
      <w:r>
        <w:rPr>
          <w:rFonts w:ascii="Times New Roman"/>
          <w:b w:val="false"/>
          <w:i w:val="false"/>
          <w:color w:val="000000"/>
          <w:sz w:val="28"/>
        </w:rPr>
        <w:t>
      Шекарасы: "Светлый" пансионаты - 31, 34, 35, 36, 39, 40, 41, 42, 44, 45, 46, 47, 48, 49, 50; Экология және орман шаруашылығының колледжі - 1, 2, 3, 4, 5, 6, 7, 8, 9, 10, 11, 12, 13, 14, 15, 16, 17, 18, 19, 20, 21, 22, 23, 24, 25, 26, 27, 28, 29, 30, 31, 32, 33, 34, 35, 39, 41, 42, 43, 44, 45, 46, 47, 48, 49, 50, 51, 69; колледждің оқу шаруашылығы; экология және орман шаруашылығы колледжінің № 1 жатақханасы.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768 сайлау учаскесі</w:t>
      </w:r>
      <w:r>
        <w:br/>
      </w:r>
      <w:r>
        <w:rPr>
          <w:rFonts w:ascii="Times New Roman"/>
          <w:b w:val="false"/>
          <w:i w:val="false"/>
          <w:color w:val="000000"/>
          <w:sz w:val="28"/>
        </w:rPr>
        <w:t>
      Шекарасы: Бурабай кенті, Щорса көшесі - 1, 2, 3, 4, 5, 6, 9, 10, 11, 12, 12 а, 13, 13 а, 14, 17, 19; Кенесары көшесі - 35, 37, 41, 43, 45, 47, 49, 49 а, 51, 55, 57, 59, 61, 63, 67, 69, 73, 75, 77, 79, 81, 83, 85, 87, 89, 91, 93, 40, 42, 46, 48, 50, 56, 58, 60, 62, 64, 66, 68, 98; Садовая көшесі - 1, 2, 3, 4, 5, 6, 7, 8, 9, 10, 11, 12, 13, 14, 15, 16, 17, 18, 19, 20, 21, 22, 23, 24, 25, 26, 27, 28, 29, 30, 31, 32, 33, 35, 36, 40; Озерная көшесі - 1, 2, 3, 4, 4 а, 5, 5-1, 6, 7, 8, 9, 10, 11, 12, 13, 14, 15, 16, 17, 18, 19, 20, 21; Лесная көшесі - 1, 1 а, 2, 3, 4, 5, 6, 7, 8, 9, 10, 11, 12, 13, 14, 15, 16, 17, 18, 19, 20, 21, 22, 23; Аэродромная көшесі - 1, 1 а, 3, 5, 7, 11, 13, 15, 17, 19, 21, 23, 25, 27, 29, 35, 37, 39, 43, 47, 51, 51 а, 53, 66, 2, 4, 6, 8, 10, 12, 14, 16, 18, 20, 22, 24, 26, 28; Біржан сал көшесі- 6, 13, 14, 15, 22; Бөгембай батыр көшесі - 3, 5, 5 а, 6, 7, 11; Андықожа батыр көшесі - 9, 10; Үкілі Ыбрай көшесі - 1; Обозная көшесі - 1, 2, 2 а, 3, 3 а, 4, 5, 5 а, 6, 7, 8, 9, 10, 10 а, 12, 12 а, 12 б, 16; Юбилейная көшесі - 1, 2, 3, 4, 5, 6, 7, 8, 9, 10, 11, 12, 13, 14, 15, 16, 17, 18, 19, 19 а, 20, 21, 22; "Шанырақ" ықшам ауданы - 10, 17, 26; Кордондар: "Сабатас" - 1, 2; "Мирная долина" - 1, 2; "Веселый" - 1, 2, 3; "Аққайын" - 1, 2; "Отрадный" - 1; "Золотой Бор" - 1, 2, 3, 4, 5, 6, 7, 8, 9, 10; "Красный яр" - 1; Көркем ықшам ауданы; Ақжайық көшесі - 1, 2, 3, 4, 5, 6, 7, 8, 9, 10, 11, 12, 13, 14, 15, 16, 17, 18, 19, 21, 22, 23, 24, 25, 26; мейманхана кешендері: "Береке", "Нұрсат", "Әлем", "Әлем+", "Айнакөл", "Астана", "Жұмбақтас", "Жансая", "Шанырақ", "Нұрлытау", "Азия", "Ақмолатурист", "Евразия", "Продкорпорация", "Глория", "Рахат"; Сарыбұлақ ауылы - 1, 2, 3, 4, 5, 6, 7, 8, 9, 10, 11, 12, 13, 14, 15, 16, 17, 18, 19, 20, 21, 22, 23, 24, 25.</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769 сайлау учаскесі</w:t>
      </w:r>
      <w:r>
        <w:br/>
      </w:r>
      <w:r>
        <w:rPr>
          <w:rFonts w:ascii="Times New Roman"/>
          <w:b w:val="false"/>
          <w:i w:val="false"/>
          <w:color w:val="000000"/>
          <w:sz w:val="28"/>
        </w:rPr>
        <w:t>
      Шекарасы: "Оқжетпес" шипажайы; "Абылайхан" қонақ үйі; "Голубой залив" кордоны - 1, 2; "Оқжетпес" пансионаты - 1, 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770 сайлау учаскесі</w:t>
      </w:r>
      <w:r>
        <w:br/>
      </w:r>
      <w:r>
        <w:rPr>
          <w:rFonts w:ascii="Times New Roman"/>
          <w:b w:val="false"/>
          <w:i w:val="false"/>
          <w:color w:val="000000"/>
          <w:sz w:val="28"/>
        </w:rPr>
        <w:t>
      Шекарасы: Бурабай кенті, Набережная көшесі- 1,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- 4, 5; мейманхана кешендері: "Евразия Делюкс", "Ақ-Бұлақ"; Кенесары көшесі - 3, 9, 15, 17, 21, 23, 10, 22, 24, 26, 28, 30, 32 а, 34, 36; Школьная көшесі - 2, 3, 4, 5, 6, 7, 8, 9, 10, 11, 13, 22, 22 а, 25, 27, 29, 37 а, 43; Советская көшесі - 1, 2, 3, 4, 5, 6, 7, 8, 12, 14, 16, 18, 20, 20 а, 21, 22, 24, 26, 27,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771 сайлау учаскесі</w:t>
      </w:r>
      <w:r>
        <w:br/>
      </w:r>
      <w:r>
        <w:rPr>
          <w:rFonts w:ascii="Times New Roman"/>
          <w:b w:val="false"/>
          <w:i w:val="false"/>
          <w:color w:val="000000"/>
          <w:sz w:val="28"/>
        </w:rPr>
        <w:t>
      Шекарасы: Бурабай кенті, Дорожкиных көшесі - 1, 3, 5, 7, 11, 13, 15, 17, 2, 4, 6, 8, 10, 12, 14; Жұмабаев көшесі - 1, 2, 3, 4, 5, 6, 7, 8, 9, 10, 11, 13, 17, 24, 26; Степная көшесі - 1, 2, 3, 4, 5, 6, 7, 8, 9, 10, 11, 12, 13, 14, 15, 16, 17, 18, 19, 20, 21, 22, 23, 24, 25, 26, 27, 28, 29, 30, 31, 32, 34, 36; Интернациональная көшесі - 1, 2,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39, 41, 43, 45, 47, 49, 51, 53, 55, 59, 61, 63, 69, 71, 73, 75, 77, 79, 81; Киснеревых көшесі - 1, 2, 2 а, 3, 4, 5, 6, 7, 8, 9, 10, 11, 12, 13, 14, 15, 16, 17, 18, 19, 20, 21, 23, 26, 27, 29, 31, 35; Табигат ықшам ауданы – 19, 22, 59, 138.</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772 сайлау учаскесі</w:t>
      </w:r>
      <w:r>
        <w:br/>
      </w:r>
      <w:r>
        <w:rPr>
          <w:rFonts w:ascii="Times New Roman"/>
          <w:b w:val="false"/>
          <w:i w:val="false"/>
          <w:color w:val="000000"/>
          <w:sz w:val="28"/>
        </w:rPr>
        <w:t>
      Шекарасы: Қымызынай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773 сайлау учаскесі</w:t>
      </w:r>
      <w:r>
        <w:br/>
      </w:r>
      <w:r>
        <w:rPr>
          <w:rFonts w:ascii="Times New Roman"/>
          <w:b w:val="false"/>
          <w:i w:val="false"/>
          <w:color w:val="000000"/>
          <w:sz w:val="28"/>
        </w:rPr>
        <w:t>
      Шекарасы: Кенесары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774 сайлау учаскесі</w:t>
      </w:r>
      <w:r>
        <w:br/>
      </w:r>
      <w:r>
        <w:rPr>
          <w:rFonts w:ascii="Times New Roman"/>
          <w:b w:val="false"/>
          <w:i w:val="false"/>
          <w:color w:val="000000"/>
          <w:sz w:val="28"/>
        </w:rPr>
        <w:t>
      Шекарасы: Баянбай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775 сайлау учаскесі</w:t>
      </w:r>
      <w:r>
        <w:br/>
      </w:r>
      <w:r>
        <w:rPr>
          <w:rFonts w:ascii="Times New Roman"/>
          <w:b w:val="false"/>
          <w:i w:val="false"/>
          <w:color w:val="000000"/>
          <w:sz w:val="28"/>
        </w:rPr>
        <w:t>
      Шекарасы: Брусиловка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776 сайлау учаскесі</w:t>
      </w:r>
      <w:r>
        <w:br/>
      </w:r>
      <w:r>
        <w:rPr>
          <w:rFonts w:ascii="Times New Roman"/>
          <w:b w:val="false"/>
          <w:i w:val="false"/>
          <w:color w:val="000000"/>
          <w:sz w:val="28"/>
        </w:rPr>
        <w:t>
      Шекарасы: Веденовка ауылы, Жаңатуған ауылы, Федосеевка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777 сайлау учаскесі</w:t>
      </w:r>
      <w:r>
        <w:br/>
      </w:r>
      <w:r>
        <w:rPr>
          <w:rFonts w:ascii="Times New Roman"/>
          <w:b w:val="false"/>
          <w:i w:val="false"/>
          <w:color w:val="000000"/>
          <w:sz w:val="28"/>
        </w:rPr>
        <w:t>
      Шекарасы: Бурабай кенті, "Бурабай" республикалық оңалту орталығы.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778 сайлау учаскесі</w:t>
      </w:r>
      <w:r>
        <w:br/>
      </w:r>
      <w:r>
        <w:rPr>
          <w:rFonts w:ascii="Times New Roman"/>
          <w:b w:val="false"/>
          <w:i w:val="false"/>
          <w:color w:val="000000"/>
          <w:sz w:val="28"/>
        </w:rPr>
        <w:t>
      Шекарасы: Сәкен Сейфуллин атындағы шипажайы; "Самал" сауықтыру орталығы; "КИГОК" акционерлік қоғамы филиалының оқу орталығы; "Жезказганец" балалар-сауықтыру шипажайы; "Приозерный" шипажай-профилакториі.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779 сайлау учаскесі</w:t>
      </w:r>
      <w:r>
        <w:br/>
      </w:r>
      <w:r>
        <w:rPr>
          <w:rFonts w:ascii="Times New Roman"/>
          <w:b w:val="false"/>
          <w:i w:val="false"/>
          <w:color w:val="000000"/>
          <w:sz w:val="28"/>
        </w:rPr>
        <w:t>
      Шекарасы: Николаевка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780 сайлау учаскесі</w:t>
      </w:r>
      <w:r>
        <w:br/>
      </w:r>
      <w:r>
        <w:rPr>
          <w:rFonts w:ascii="Times New Roman"/>
          <w:b w:val="false"/>
          <w:i w:val="false"/>
          <w:color w:val="000000"/>
          <w:sz w:val="28"/>
        </w:rPr>
        <w:t>
      Шекарасы: Райгородок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781 сайлау учаскесі</w:t>
      </w:r>
      <w:r>
        <w:br/>
      </w:r>
      <w:r>
        <w:rPr>
          <w:rFonts w:ascii="Times New Roman"/>
          <w:b w:val="false"/>
          <w:i w:val="false"/>
          <w:color w:val="000000"/>
          <w:sz w:val="28"/>
        </w:rPr>
        <w:t>
      Шекарасы: Қарабұлақ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782 сайлау учаскесі</w:t>
      </w:r>
      <w:r>
        <w:br/>
      </w:r>
      <w:r>
        <w:rPr>
          <w:rFonts w:ascii="Times New Roman"/>
          <w:b w:val="false"/>
          <w:i w:val="false"/>
          <w:color w:val="000000"/>
          <w:sz w:val="28"/>
        </w:rPr>
        <w:t>
      Шекарасы: Златополье ауылы, Сотниковка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783 сайлау учаскесі</w:t>
      </w:r>
      <w:r>
        <w:br/>
      </w:r>
      <w:r>
        <w:rPr>
          <w:rFonts w:ascii="Times New Roman"/>
          <w:b w:val="false"/>
          <w:i w:val="false"/>
          <w:color w:val="000000"/>
          <w:sz w:val="28"/>
        </w:rPr>
        <w:t>
      Шекарасы: Савинка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785 сайлау учаскесі</w:t>
      </w:r>
      <w:r>
        <w:br/>
      </w:r>
      <w:r>
        <w:rPr>
          <w:rFonts w:ascii="Times New Roman"/>
          <w:b w:val="false"/>
          <w:i w:val="false"/>
          <w:color w:val="000000"/>
          <w:sz w:val="28"/>
        </w:rPr>
        <w:t>
      Шекарасы: Первомай ауылы, Лесной Хутор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786 сайлау учаскесі</w:t>
      </w:r>
      <w:r>
        <w:br/>
      </w:r>
      <w:r>
        <w:rPr>
          <w:rFonts w:ascii="Times New Roman"/>
          <w:b w:val="false"/>
          <w:i w:val="false"/>
          <w:color w:val="000000"/>
          <w:sz w:val="28"/>
        </w:rPr>
        <w:t>
      Шекарасы: Түлкілі ауылы, Новоандреевка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789 сайлау учаскесі</w:t>
      </w:r>
      <w:r>
        <w:br/>
      </w:r>
      <w:r>
        <w:rPr>
          <w:rFonts w:ascii="Times New Roman"/>
          <w:b w:val="false"/>
          <w:i w:val="false"/>
          <w:color w:val="000000"/>
          <w:sz w:val="28"/>
        </w:rPr>
        <w:t>
      Шекарасы: Қатаркөл ауылы, Набережная көшесі - 21, 25, 27, 29, 31, 33, 35, 35 а, 39; Озерная көшесі- 24, 26, 28, 30, 34, 38, 40, 42, 44, 46, 48, 50, 21, 25, 27, 29, 31, 33, 35, 37, 39, 41, 43, 45, 47, 49, 51; Гоголь көшесі - 38, 40, 42, 44, 46, 48, 50, 52, 54, 58, 66, 68, 70, 72, 31, 33, 35, 37, 39, 43, 45, 49, 51, 55, 57, 59, 61, 63, 65, 67, 69, 71, 73, 75, 77, 81; Абай көшесі - 40, 42, 44, 48, 54, 62, 64, 66, 68, 70, 72, 74, 76, 78, 80, 84, 41, 43, 45, 47, 49, 57, 59, 61, 63, 65, 67, 69, 71, 73, 75, 75 а, 77, 79, 81, 83, 85, 87, 89, 91, 97; Горький көшесі - 46, 48, 50, 52, 54, 56, 60, 64, 66, 70, 72, 74, 76, 78, 84, 86, 88, 41, 43, 45, 47, 49, 51, 55, 57, 61, 63, 65, 67, 71, 73, 75, 77, 79, 81, 83, 85, 87, 89, 91, 93, 95; Пушкин көшесі - 30 а, 34, 36, 42, 46, 51, 53, 55, 57, 59, 61, 63, 65, 67, 71, 73, 75, 77, 79, 81, 83, 85, 87, 89, 91, 99, 101; Ленин көшесі - 48, 50, 56, 58, 60, 64, 68, 70, 35, 37, 39, 41, 43, 45, 47, 53, 57, 59, 61, 63, 65, 67, 69; Карл Маркс көшесі - 30, 32, 34, 36, 38, 40, 42, 44, 46, 48, 50, 54, 56, 58, 60, 62, 64, 66, 68, 70, 23, 25, 27, 29, 33, 35, 37, 39, 41, 43, 45, 47, 49, 51, 53, 55, 57, 61, 63, 65; Досов көшесі - 24, 30, 32, 34, 36, 38, 40, 42, 44, 46, 48, 52, 56, 58, 60, 62, 64, 68, 25, 27, 31, 33, 35, 37, 39, 41, 43, 45, 47, 49, 51, 55, 57, 59, 61, 63, 65, 67, 69, 71, 73; Чайковский көшесі - 22, 24, 26, 28, 30, 32, 34, 36, 38, 40, 42, 44, 50, 52, 54, 56, 56 а, 58, 60, 64, 21, 23, 25, 27, 29, 31, 35, 37, 41, 43, 53, 55, 57, 59, 61, 63, 67; Киров көшесі - 26, 28, 30, 32, 36, 38, 40, 50, 54, 56, 58, 60, 62, 19, 21, 23, 25, 27, 29, 31, 33, 35, 37, 41, 43, 47, 47 а, 49, 61, 63, 65, 67; Калинин көшесі - 20, 22, 24, 26, 28, 32, 38, 40, 42, 44, 50, 52, 54, 56, 60, 62, 64, 23, 27, 29, 31, 33, 35, 37, 39, 43, 47, 49, 51, 53, 57, 63; Куйбышев көшесі - 20, 22, 24, 30, 34, 38, 40, 42, 44, 46, 52, 17, 21, 25, 33, 37, 39, 41, 43, 45, 47, 49, 51, 53 а, 55, 57; Подлесная көшесі - 14, 32, 42, 46, 50, 13, 15, 17, 21, 27, 29, 33, 37, 39, 41, 45; Приозерное орманшылығы - 1, 2, 3, 4, 5; Демалыс базалары: "Спутник", "Чайка"; Вишневое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790 сайлау учаскесі</w:t>
      </w:r>
      <w:r>
        <w:br/>
      </w:r>
      <w:r>
        <w:rPr>
          <w:rFonts w:ascii="Times New Roman"/>
          <w:b w:val="false"/>
          <w:i w:val="false"/>
          <w:color w:val="000000"/>
          <w:sz w:val="28"/>
        </w:rPr>
        <w:t>
      Шекарасы: Қатаркөл ауылы, Набережная көшесі - 2, 4, 6, 8, 10, 12, 14, 16, 20, 1, 3, 5, 9, 11, 13, 15, 19; Озерная көшесі - 2, 4, 6, 8, 10, 12, 14, 16, 18, 20, 22, 1, 3, 5, 7, 9, 11, 13, 15, 17, 19, 19 а; Гоголь көшесі - 2, 4, 6, 8, 10, 12, 16, 20, 22, 24, 26, 28, 30, 32, 34, 36, 1, 1 а, 3, 5, 7, 9, 11, 13, 15, 17, 19, 21, 29; Абай көшесі - 4, 6, 8, 10, 14, 16, 18, 20, 22, 24, 26, 28, 30, 32, 36, 38, 1, 7, 9, 11, 15, 17, 19, 21, 23, 25, 27, 29, 31, 33, 35, 37; Горький көшесі - 2, 4, 8, 12, 14, 16, 20, 22, 24, 26, 28, 30, 32, 34, 36, 40, 42, 1, 3, 5, 7, 9, 11, 13, 15, 17, 19, 23, 25, 27, 29, 31, 33, 35, 37, 39; Пушкин көшесі - 2, 4, 6, 10, 14, 16, 18, 20, 22, 24, 26, 28, 30, 32, 5, 7, 11, 13, 15, 17, 19, 21, 23, 25, 27, 31, 33, 37, 39; Ленин көшесі - 2, 4, 8, 10, 14, 18, 20, 24, 30, 1, 5, 7, 11, 13, 17, 19, 21, 23, 25, 27; Карл Маркс көшесі - 4, 6, 8, 10, 12, 14, 16, 18, 20, 24, 1, 5, 7, 11, 13, 15, 17, 19; Досов көшесі - 2, 4, 6, 8, 10, 14, 16, 18, 20, 22, 1, 5, 7, 9, 11, 13, 15, 19, 21, 23; Чайковский көшесі - 2, 4, 8, 16, 18, 20, 1, 3, 5, 13, 15, 17, 19; Киров көшесі - 2, 4, 6, 8, 12, 14, 16, 20, 22, 1, 3, 5, 5 а, 7, 9, 13, 15, 17; Калинин көшесі - 4, 6, 14, 16, 18, 1, 3, 9, 11, 13, 15, 17, 19, 21; Куйбышев көшесі - 6, 8, 10, 12, 14, 16, 1, 7, 9, 11, 13; Подлесная көшесі - 2, 2 а, 4, 6, 8, 12, 1, 3, 5, 9, 11; Студенческий тұйық көшесі - 1 , 2, 3, 4, 5; "Юность" жатақханасы; Балалар сауықтыру орталықтары: "Континент", "ЗвҰздный", "Лесная сказка"; Ключевое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791 сайлау учаскесі</w:t>
      </w:r>
      <w:r>
        <w:br/>
      </w:r>
      <w:r>
        <w:rPr>
          <w:rFonts w:ascii="Times New Roman"/>
          <w:b w:val="false"/>
          <w:i w:val="false"/>
          <w:color w:val="000000"/>
          <w:sz w:val="28"/>
        </w:rPr>
        <w:t>
      Шекарасы: Сосновка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792 сайлау учаскесі</w:t>
      </w:r>
      <w:r>
        <w:br/>
      </w:r>
      <w:r>
        <w:rPr>
          <w:rFonts w:ascii="Times New Roman"/>
          <w:b w:val="false"/>
          <w:i w:val="false"/>
          <w:color w:val="000000"/>
          <w:sz w:val="28"/>
        </w:rPr>
        <w:t>
      Шекарасы: Атамекен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793 сайлау учаскесі</w:t>
      </w:r>
      <w:r>
        <w:br/>
      </w:r>
      <w:r>
        <w:rPr>
          <w:rFonts w:ascii="Times New Roman"/>
          <w:b w:val="false"/>
          <w:i w:val="false"/>
          <w:color w:val="000000"/>
          <w:sz w:val="28"/>
        </w:rPr>
        <w:t>
      Шекарасы: Қаражар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794 сайлау учаскесі</w:t>
      </w:r>
      <w:r>
        <w:br/>
      </w:r>
      <w:r>
        <w:rPr>
          <w:rFonts w:ascii="Times New Roman"/>
          <w:b w:val="false"/>
          <w:i w:val="false"/>
          <w:color w:val="000000"/>
          <w:sz w:val="28"/>
        </w:rPr>
        <w:t>
      Шекарасы: Шиелі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795 сайлау учаскесі</w:t>
      </w:r>
      <w:r>
        <w:br/>
      </w:r>
      <w:r>
        <w:rPr>
          <w:rFonts w:ascii="Times New Roman"/>
          <w:b w:val="false"/>
          <w:i w:val="false"/>
          <w:color w:val="000000"/>
          <w:sz w:val="28"/>
        </w:rPr>
        <w:t>
      Шекарасы: Жаңажол ауылы, Жарқайын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797 сайлау учаскесі</w:t>
      </w:r>
      <w:r>
        <w:br/>
      </w:r>
      <w:r>
        <w:rPr>
          <w:rFonts w:ascii="Times New Roman"/>
          <w:b w:val="false"/>
          <w:i w:val="false"/>
          <w:color w:val="000000"/>
          <w:sz w:val="28"/>
        </w:rPr>
        <w:t>
      Шекарасы: Жасыл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798 сайлау учаскесі</w:t>
      </w:r>
      <w:r>
        <w:br/>
      </w:r>
      <w:r>
        <w:rPr>
          <w:rFonts w:ascii="Times New Roman"/>
          <w:b w:val="false"/>
          <w:i w:val="false"/>
          <w:color w:val="000000"/>
          <w:sz w:val="28"/>
        </w:rPr>
        <w:t>
      Шекарасы: Қарашілік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799 сайлау учаскесі</w:t>
      </w:r>
      <w:r>
        <w:br/>
      </w:r>
      <w:r>
        <w:rPr>
          <w:rFonts w:ascii="Times New Roman"/>
          <w:b w:val="false"/>
          <w:i w:val="false"/>
          <w:color w:val="000000"/>
          <w:sz w:val="28"/>
        </w:rPr>
        <w:t>
      Шекарасы: Көрнекті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800 сайлау учаскесі</w:t>
      </w:r>
      <w:r>
        <w:br/>
      </w:r>
      <w:r>
        <w:rPr>
          <w:rFonts w:ascii="Times New Roman"/>
          <w:b w:val="false"/>
          <w:i w:val="false"/>
          <w:color w:val="000000"/>
          <w:sz w:val="28"/>
        </w:rPr>
        <w:t>
      Шекарасы: Красный Кордон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801 сайлау учаскесі</w:t>
      </w:r>
      <w:r>
        <w:br/>
      </w:r>
      <w:r>
        <w:rPr>
          <w:rFonts w:ascii="Times New Roman"/>
          <w:b w:val="false"/>
          <w:i w:val="false"/>
          <w:color w:val="000000"/>
          <w:sz w:val="28"/>
        </w:rPr>
        <w:t>
      Шекарасы: Қызылағаш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802 сайлау учаскесі</w:t>
      </w:r>
      <w:r>
        <w:br/>
      </w:r>
      <w:r>
        <w:rPr>
          <w:rFonts w:ascii="Times New Roman"/>
          <w:b w:val="false"/>
          <w:i w:val="false"/>
          <w:color w:val="000000"/>
          <w:sz w:val="28"/>
        </w:rPr>
        <w:t>
      Шекарасы: Ақылбай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803 сайлау учаскесі</w:t>
      </w:r>
      <w:r>
        <w:br/>
      </w:r>
      <w:r>
        <w:rPr>
          <w:rFonts w:ascii="Times New Roman"/>
          <w:b w:val="false"/>
          <w:i w:val="false"/>
          <w:color w:val="000000"/>
          <w:sz w:val="28"/>
        </w:rPr>
        <w:t>
      Шекарасы: Озерное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804 сайлау учаскесі</w:t>
      </w:r>
      <w:r>
        <w:br/>
      </w:r>
      <w:r>
        <w:rPr>
          <w:rFonts w:ascii="Times New Roman"/>
          <w:b w:val="false"/>
          <w:i w:val="false"/>
          <w:color w:val="000000"/>
          <w:sz w:val="28"/>
        </w:rPr>
        <w:t>
      Шекарасы: Зеленый Бор ауылы, 1 ықшам ауданы – 1, 2, 3, 4, 5, 6, 7, 8, 9, 10, 11, 12, 13, 18, 19, 20, 21, 22, 25; 2 ықшам ауданы – 14, 15, 16, 17; Молбаза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805 сайлау учаскесі</w:t>
      </w:r>
      <w:r>
        <w:br/>
      </w:r>
      <w:r>
        <w:rPr>
          <w:rFonts w:ascii="Times New Roman"/>
          <w:b w:val="false"/>
          <w:i w:val="false"/>
          <w:color w:val="000000"/>
          <w:sz w:val="28"/>
        </w:rPr>
        <w:t>
      Шекарасы: Оқжетпес ауылы, Достық көшесі - 1, 2, 3, 4, 5, 6, 7, 8, 9, 10, 11, 12, 13, 17; коттедждер- 1, 2, 3, 4, 5, 6, 7, 8, 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806 сайлау учаскесі</w:t>
      </w:r>
      <w:r>
        <w:br/>
      </w:r>
      <w:r>
        <w:rPr>
          <w:rFonts w:ascii="Times New Roman"/>
          <w:b w:val="false"/>
          <w:i w:val="false"/>
          <w:color w:val="000000"/>
          <w:sz w:val="28"/>
        </w:rPr>
        <w:t>
      Шекарасы: Успеноюрьевка ауылы, Клинцы ауылы, Қарағай ауылы, Үлгіалған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808 сайлау учаскесі</w:t>
      </w:r>
      <w:r>
        <w:br/>
      </w:r>
      <w:r>
        <w:rPr>
          <w:rFonts w:ascii="Times New Roman"/>
          <w:b w:val="false"/>
          <w:i w:val="false"/>
          <w:color w:val="000000"/>
          <w:sz w:val="28"/>
        </w:rPr>
        <w:t>
      Шекарасы: Ұрымқай ауылы, Кульстан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809 сайлау учаскесі</w:t>
      </w:r>
      <w:r>
        <w:br/>
      </w:r>
      <w:r>
        <w:rPr>
          <w:rFonts w:ascii="Times New Roman"/>
          <w:b w:val="false"/>
          <w:i w:val="false"/>
          <w:color w:val="000000"/>
          <w:sz w:val="28"/>
        </w:rPr>
        <w:t>
      Шекарасы: Дмитриевка ауылы.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