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db7ad" w14:textId="f0db7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мәслихаттың 2014 жылғы 25 қыркүйектегі № 5С-34/2 "Мүгедектер қатарындағы мүмкіндігі шектеулі балаларды үйде оқытуға тәртібін және мөлшерін белгілеу туралы" шешiмiне өзгерістер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2016 жылғы 9 желтоқсандағы № 6С-9/3 шешімі. Ақмола облысының Әділет департаментінде 2017 жылғы 6 қаңтарда № 5671 болып тіркелді. Күші жойылды - Ақмола облысы Бурабай аудандық мәслихатының 2023 жылғы 10 қарашадағы № 8С-10/1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Бурабай аудандық мәслихатының 10.11.2023 </w:t>
      </w:r>
      <w:r>
        <w:rPr>
          <w:rFonts w:ascii="Times New Roman"/>
          <w:b w:val="false"/>
          <w:i w:val="false"/>
          <w:color w:val="000000"/>
          <w:sz w:val="28"/>
        </w:rPr>
        <w:t>№ 8С-10/1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басқару және өзін-өзі басқару туралы" Қазақстан Республикасының 2001 жылғы 23 қаңтардағы,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 мүгедектерді</w:t>
      </w:r>
      <w:r>
        <w:rPr>
          <w:rFonts w:ascii="Times New Roman"/>
          <w:b w:val="false"/>
          <w:i w:val="false"/>
          <w:color w:val="000000"/>
          <w:sz w:val="28"/>
        </w:rPr>
        <w:t xml:space="preserve"> әлеуметтік қорғау туралы" 2005 жылғы 13 сәуірдегі Заңдарына, "Кемтар балаларды әлеуметтік және медициналық-педагогикалық түзеу арқылы қолдау туралы" Қазақстан Республикасының 2002 жылғы 11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"Мүгедектер қатарындағы мүмкіндігі шектеулі балаларды үйде оқытуға тәртібін және мөлшерін белгілеу туралы" Бурабай аудандық мәслихатының 2014 жылғы 25 қыркүйектегі № 5С-34/2 (Нормативтік құқықтық актілерді мемлекеттік тіркеу тізілімінде № 4398 болып тіркелген, 2014 жылғы 23 қазанда аудандық "Бурабай" және "Луч"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"Бурабай ауданында мүгедектер қатарындағы кемтар балаларды жеке оқыту жоспары бойынша үйде оқытуға жұмсалған шығындарды өндіріп алудың тәртібін және мөлшерін анықтау туралы";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азат жолы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Мүгедектер қатарындағы кемтар балаларды жеке оқыту жоспары бойынша үйде оқытуға жұмсалған шығындарды өндіріп алудың тәртібі анықталсын:".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ІХ (кезектен тыс) сессиясының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Қ.Өміртаева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Т.Ташмағамбетов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желтоқсан 2016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