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27ab" w14:textId="9f92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2015 жылғы 25 желтоқсандағы № 5С-50/1 "2016-2018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19 шілдедегі № 6С-5/2 шешімі. Ақмола облысының Әділет департаментінде 2016 жылғы 22 шілдеде № 5469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"2016-2018 жылдарға арналған аудандық бюджет туралы" 2015 жылғы 25 желтоқсандағы № 5С-50/1 (Нормативтік құқықтық актілерді мемлекеттік тіркеу тізілімінде № 5208 болып тіркелген, 2016 жылғы 21 қаңтарда аудандық "Бурабай" газетінде, 2016 жылғы 21 қаңтарда аудандық "Луч"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осы шешімнің 1, 2 және 3 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7297168,3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3019737,7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9059,0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117437,3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4150934,3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7324886,9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- 3695,0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41873,0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18500,0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18500,0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- 42523,6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42523,6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 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заңдытулғаларға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2016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38"/>
        <w:gridCol w:w="738"/>
        <w:gridCol w:w="2156"/>
        <w:gridCol w:w="1803"/>
        <w:gridCol w:w="1586"/>
        <w:gridCol w:w="1586"/>
        <w:gridCol w:w="1586"/>
        <w:gridCol w:w="1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1564"/>
        <w:gridCol w:w="1564"/>
        <w:gridCol w:w="1564"/>
        <w:gridCol w:w="1351"/>
        <w:gridCol w:w="1564"/>
        <w:gridCol w:w="15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