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af5c" w14:textId="075a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2013 жылғы 26 тамыздағы № 5С-20/7 "Бурабай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2016 жылғы 12 мамырдағы № 6С-2/3 шешімі. Ақмола облысының Әділет департаментінде 2016 жылғы 31 мамырда № 5398 болып тіркелді. Күші жойылды - Ақмола облысы Бурабай аудандық мәслихатының 2018 жылғы 28 ақпандағы № 6С-25/3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Бурабай аудандық мәслихатының 28.02.2018 </w:t>
      </w:r>
      <w:r>
        <w:rPr>
          <w:rFonts w:ascii="Times New Roman"/>
          <w:b w:val="false"/>
          <w:i w:val="false"/>
          <w:color w:val="000000"/>
          <w:sz w:val="28"/>
        </w:rPr>
        <w:t>№ 6С-25/3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"Бурабай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26 тамыздағы № 5С-20/7 Бурабай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3816 болып тіркелген, 2013 жылдың 10 қазанында аудандық "Бурабай" және "Луч"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сөзбасы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бабынының 2-3 тармағына, "Құқықтық актілер туралы" Қазақстан Республикасының 2016 жылғы 6 сәуірдегі Заңының 43 бабының 2 тармағына,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қағидаларына сәйкес,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Бурабай ауданы бойынша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уәкілетті ұйым – "Азаматтарға арналған үкімет" мемлекеттік корпорациясы" коммерциялық емес акционерлік қоғамының Ақмола облысы бойынша филиалы "Зейнетақы төлеу жөніндегі мемлекеттік орталығы" департаментінің Бурабай аудандық бөлімшесі – Қазақстан Республикасы заңнамасына сәйкес мемлекеттік қызметтер көрсету, мемлекеттік қызметтер көрсетуге өтініштер қабылдау бойынша жұмысты ұйымдастыру және оның нәтижесін қызмет алушыға "жалғыз терезе" қағидаты бойынша беру, сондай-ақ, мемлекеттік қызметтер көрсетуді электрондық түрде қамтамасыз ету үшін Қазақстан Республикасы Үкіметінің шешімімен құрылған заңды тұлға;";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ІI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