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0694" w14:textId="23b0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2015 жылғы 25 желтоқсандағы № 5С-50/1 "2016-2018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12 мамырдағы № 6С-2/5 шешімі. Ақмола облысының Әділет департаментінде 2016 жылғы 20 мамырда № 5365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мәслихатының "2016-2018 жылдарға арналған аудандық бюджет туралы" 2015 жылғы 25 желтоқсандағы № 5С-50/1 (Нормативтік құқықтық актілерді мемлекеттік тіркеу тізілімінде № 5208 болып тіркелген, 2016 жылғы 21 қаңтарда аудандық "Бурабай" газетінде, 2016 жылғы 21 қаңтарда аудандық "Луч"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осы шешімнің 1, 2 және 3 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7297168,3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3032888,5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13223,8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100121,7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4150934,3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7324886,9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- 3695,0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41873,0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18500,0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18500,0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- 42523,6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42523,6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күнінен бастап күшіне енедi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 2016 жылғы 12 мамырдағы № 6С-2/5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 2015 жылғы 25 желтоқсандағы № 5С-50/1 шешіміне 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 2016 жылғы 12 мамырдағы № 6С- 2/5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 2015 жылғы 25 желтоқсандағы № 5С-50/1 шешіміне 2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224"/>
        <w:gridCol w:w="1224"/>
        <w:gridCol w:w="5640"/>
        <w:gridCol w:w="3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туризм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мамырдағы № 6С-2/5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25 желтоқсандағы № 5С-50/1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бюджетінен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4"/>
        <w:gridCol w:w="5576"/>
      </w:tblGrid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3 780 124,3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2 357 472,3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589 822,0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қаржыландыруды мақұлдауға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 және жалпы білім берудің мемлекеттік мекемелерін электрондық оқулықтармен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тәрбиелеуге берілген баланы (балаларды) 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42 373,3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жоспарларын іске асыру,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"Инватакси" қызметін дамытуға мемлекеттік әлеуметтік тапсырысты орналастыруға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құралдарымен қамтамасыз ету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71-жылдығына арналған бір жолғы материалдық көмекке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органдардың штат санын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59 189,0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жергілікті атқарушы органдардың штат санын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союына жіберілетін ауыл шаруашылық жануарлардың құнын қайтаруға (50 %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кәсіпорындардың от жағатын маусымын аяқтау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насаналы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1 384 474,0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539 093,0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ауданының Ақылбай ауылында сумен жабдықтау желілерінің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182 228,0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314 497,0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су бұру желілерін қайта құру екінші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Мәдениет үйін қайта қуру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845 381,0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618 742,0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қазандық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226 639,0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мамырдағы № 6С-2/5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 2015 жылғы 25 желтоқсандағы № 5С-50/1 шешіміне 6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2016 жылға арналған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38"/>
        <w:gridCol w:w="738"/>
        <w:gridCol w:w="2156"/>
        <w:gridCol w:w="1803"/>
        <w:gridCol w:w="1586"/>
        <w:gridCol w:w="1586"/>
        <w:gridCol w:w="1586"/>
        <w:gridCol w:w="1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564"/>
        <w:gridCol w:w="1564"/>
        <w:gridCol w:w="1564"/>
        <w:gridCol w:w="1564"/>
        <w:gridCol w:w="1351"/>
        <w:gridCol w:w="1564"/>
        <w:gridCol w:w="1565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мамырдағы № 6С-2/5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5С-50/1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Веденов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Зеленобор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Златополье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Атамекен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