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2e873" w14:textId="772e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әкімдігінің 2016 жылғы 28 наурыздағы № а-3/114 қаулысы. Ақмола облысының Әділет департаментінде 2016 жылғы 29 сәуірде № 5330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"Жекешелендіру объектілерін сату қағидасын бекіту туралы" Қазақстан Республикасы Үкіметінің 2011 жылғы 9 тамыздағы № 920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мүлікті иеліктен айыру түрлерін таңдау бойынша өлшемдер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С.Бейсимбаев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"28" 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а-3/114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бойынша өлшемдер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85"/>
        <w:gridCol w:w="8929"/>
        <w:gridCol w:w="1686"/>
      </w:tblGrid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р/т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Өлшемдердің атауы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Иеліктен айыру түрі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Егер мемлекеттің алдағы уақытта мемлекеттік меншік объектісін бақылауда мүдделігі болмаса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 шартын бекіту арқылы уақыттың қандай да бір кезеңіне мемлекет тарапынан бақылауды сақтау қажеттілігі болса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Тендер түріндегі жекешелендіру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