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4f3d" w14:textId="21a4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мәслихаттың 2013 жылғы 26 тамыздағы № 5С-20/7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2016 жылғы 28 наурыздағы № 6С-1/8 шешімі. Ақмола облысының Әділет департаментінде 2016 жылғы 18 сәуірде № 5292 болып тіркелді. Күші жойылды - Ақмола облысы Бурабай аудандық мәслихатының 2018 жылғы 28 ақпандағы № 6С-25/3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Бурабай аудандық мәслихатының 28.02.2018 </w:t>
      </w:r>
      <w:r>
        <w:rPr>
          <w:rFonts w:ascii="Times New Roman"/>
          <w:b w:val="false"/>
          <w:i w:val="false"/>
          <w:color w:val="000000"/>
          <w:sz w:val="28"/>
        </w:rPr>
        <w:t>№ 6С-25/3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1.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26 тамыздағы № 5С-20/7 Бурабай аудандық мәслихаттың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 мемлекеттік тіркеу тізілімінде № 3816 болып тіркелген, 2013 жылдың 10 қазанында аудандық "Бурабай" және "Луч" газеттерінде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2 бөлімнің 8 тармағының </w:t>
      </w:r>
      <w:r>
        <w:rPr>
          <w:rFonts w:ascii="Times New Roman"/>
          <w:b w:val="false"/>
          <w:i w:val="false"/>
          <w:color w:val="000000"/>
          <w:sz w:val="28"/>
        </w:rPr>
        <w:t>8 азат жолы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"оқытудың күндізгі оқыту түрі бойынша колледждерде ақы төлеу негізінде оқитын аз қамтылған және халықтың әлеуметтік тұрғыдан әлсіз топтарынан (отбасылардан) болған студенттерге;";</w:t>
      </w:r>
      <w:r>
        <w:br/>
      </w:r>
      <w:r>
        <w:rPr>
          <w:rFonts w:ascii="Times New Roman"/>
          <w:b w:val="false"/>
          <w:i w:val="false"/>
          <w:color w:val="000000"/>
          <w:sz w:val="28"/>
        </w:rPr>
        <w:t xml:space="preserve">
      </w:t>
      </w:r>
      <w:r>
        <w:rPr>
          <w:rFonts w:ascii="Times New Roman"/>
          <w:b w:val="false"/>
          <w:i w:val="false"/>
          <w:color w:val="000000"/>
          <w:sz w:val="28"/>
        </w:rPr>
        <w:t xml:space="preserve">2 бөлімінің 9 тармағының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"4) облыстық бюджеттен бөлінетін нысаналы трансфертер есебінен оқытудың күндізгі оқыту түрі бойынша колледждерде ақы төлеу негізінде оқитын аз қамтылған және халықтың әлеуметтік тұрғыдан әлсіз топтарынан (отбасылардан) болған студенттерге, білім беру мекемесімен жасасқан келісім шарттың нотариалды куәландырылған көшірмесі, оқу орнынан анықтаманың және өтініш берушінің (отбасының) аз қамтылған немесе халықтың әлеуметтік тұрғыдан әлсіз тобына жататындығын растайтын анықтама негізінде, жылына бір рет жылдық оқуын жүз пайыз мөлшерінде төлеуге арналған біржолғы көмек;".</w:t>
      </w:r>
      <w:r>
        <w:br/>
      </w:r>
      <w:r>
        <w:rPr>
          <w:rFonts w:ascii="Times New Roman"/>
          <w:b w:val="false"/>
          <w:i w:val="false"/>
          <w:color w:val="000000"/>
          <w:sz w:val="28"/>
        </w:rPr>
        <w:t xml:space="preserve">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 мәслихаттың 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Қ.Шаяхметов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Бурабай ауданы әкімінің</w:t>
            </w:r>
            <w:r>
              <w:br/>
            </w:r>
            <w:r>
              <w:rPr>
                <w:rFonts w:ascii="Times New Roman"/>
                <w:b w:val="false"/>
                <w:i/>
                <w:color w:val="000000"/>
                <w:sz w:val="20"/>
              </w:rPr>
              <w:t>міндеттерін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С.Бейсимбаев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28 наурыз 2016</w:t>
            </w:r>
            <w:r>
              <w:rPr>
                <w:rFonts w:ascii="Times New Roman"/>
                <w:b w:val="false"/>
                <w:i/>
                <w:color w:val="000000"/>
                <w:sz w:val="20"/>
              </w:rPr>
              <w:t xml:space="preserve">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