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a903" w14:textId="4fda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25 желтоқсандағы № 5С-50/1 "2016-2018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28 наурыздағы № 6С-1/6 шешімі. Ақмола облысының Әділет департаментінде 2016 жылғы 11 сәуірде № 5286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облыстық мәслихатының 2015 жылғы 14 желтоқсандағы № 5С-43-2 "2016-2018 жылдарға арналған облыстық бюджет туралы" шешіміне өзгерістер енгізу туралы" Ақмола облыстық мәслихатының 2016 жылғы 1 ақпандағы № 5С-46-2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"2016-2018 жылдарға арналған аудандық бюджет туралы" 2015 жылғы 25 желтоқсандағы № 5С-50/1 (Нормативтік құқықтық актілерді мемлекеттік тіркеу тізілімінде № 5208 болып тіркелген, 2016 жылғы 21 қаңтарда аудандық "Бурабай" газетінде, 2016 жылғы 21 қаңтарда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осы шешімнің 1, 2 және 3 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6271210,7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3038928,0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94491,0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3124976,7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6317429,3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- 3695,0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41873,0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- 42523,6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42523,6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аудан бюджетінде 58555,4 мың теңге сомада облыстық бюджетке бюджеттік кредиттердің өтелуі, соның ішінде: жергілікті атқарушы органның жоғары тұрған бюджеттің алдындағы қарызын өтеу – 7701,0 мың теңге, мамандарды әлеуметтік қолдау шараларын іске асыру үшін бөлінген бюджеттік кредиттерді мерзімнен бұрын өтеу – 506,4 мың теңге, республикалық бюджеттен бөлінген пайдаланылмаған бюджеттік кредиттерді қайтару – 50348,0 мың теңге қарастырылғаны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бюджетінен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қаржыландыруды мақұлдауға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 және жалпы білім берудің мемлекеттік мекемелерін электрондық оқулықтармен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жіберілетін ауыл шаруашылық жануарлардың құнын қайтаруға (50 %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Ақылбай ауылында сумен жабдықтау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