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a32c" w14:textId="09ca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2016 жылғы 21 желтоқсандағы № С-11/3 шешімі. Ақмола облысының Әділет департаментінде 2017 жылғы 16 қаңтарда № 5710 болып тіркелді. Күші жойылды - Ақмола облысы Шортанды аудандық мәслихатының 2023 жылғы 24 қазандағы № 8С-9/2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24.10.2023 </w:t>
      </w:r>
      <w:r>
        <w:rPr>
          <w:rFonts w:ascii="Times New Roman"/>
          <w:b w:val="false"/>
          <w:i w:val="false"/>
          <w:color w:val="ff0000"/>
          <w:sz w:val="28"/>
        </w:rPr>
        <w:t>№ 8С-9/2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Ақмола облысы Шортанды аудандық мәслихатының 02.09.2022 </w:t>
      </w:r>
      <w:r>
        <w:rPr>
          <w:rFonts w:ascii="Times New Roman"/>
          <w:b w:val="false"/>
          <w:i w:val="false"/>
          <w:color w:val="000000"/>
          <w:sz w:val="28"/>
        </w:rPr>
        <w:t>№ 7С-28/3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Шортанды аудандық мәслихатының 02.09.2022 </w:t>
      </w:r>
      <w:r>
        <w:rPr>
          <w:rFonts w:ascii="Times New Roman"/>
          <w:b w:val="false"/>
          <w:i w:val="false"/>
          <w:color w:val="000000"/>
          <w:sz w:val="28"/>
        </w:rPr>
        <w:t>№ 7С-28/3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Шортанды аудандық мәслихатының 02.09.2022 </w:t>
      </w:r>
      <w:r>
        <w:rPr>
          <w:rFonts w:ascii="Times New Roman"/>
          <w:b w:val="false"/>
          <w:i w:val="false"/>
          <w:color w:val="000000"/>
          <w:sz w:val="28"/>
        </w:rPr>
        <w:t>№ 7С-28/3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Ақмола облысы Шортанды аудандық мәслихатының 02.09.2022 </w:t>
      </w:r>
      <w:r>
        <w:rPr>
          <w:rFonts w:ascii="Times New Roman"/>
          <w:b w:val="false"/>
          <w:i w:val="false"/>
          <w:color w:val="000000"/>
          <w:sz w:val="28"/>
        </w:rPr>
        <w:t>№ 7С-28/3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3. Шортанды аудандық мәслихатының 2014 жылғы 7 қарашадағы № С-34/3 "Мүгедектер қатарындағы мүмкіндігі шектеулі балаларды үйде оқытуға тәртібін және мөлшерін белгілеу туралы" (Нормативтік құқықтық актілерді мемлекеттік тіркеу тізілімінде № 4475 тіркелген, 2015 жылдың 10 қаңтарында аудандық "Вести" газетінде және 2015 жылдың 10 қаңтарында аудандық "Өрлеу"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В.Волокитин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p>
          <w:p>
            <w:pPr>
              <w:spacing w:after="20"/>
              <w:ind w:left="20"/>
              <w:jc w:val="both"/>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12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С-11/3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Шешім қосымшамен толықтырылды - Ақмола облысы Шортанды аудандық мәслихатының 02.09.2022 </w:t>
      </w:r>
      <w:r>
        <w:rPr>
          <w:rFonts w:ascii="Times New Roman"/>
          <w:b w:val="false"/>
          <w:i w:val="false"/>
          <w:color w:val="ff0000"/>
          <w:sz w:val="28"/>
        </w:rPr>
        <w:t>№ 7С-28/3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қосымшаға өзгерістер енгізілді - Ақмола облысы Шортанды аудандық мәслихатының 06.04.2023 </w:t>
      </w:r>
      <w:r>
        <w:rPr>
          <w:rFonts w:ascii="Times New Roman"/>
          <w:b w:val="false"/>
          <w:i w:val="false"/>
          <w:color w:val="ff0000"/>
          <w:sz w:val="28"/>
        </w:rPr>
        <w:t>№ 8С-2/6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Шортанды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06.04.2023 </w:t>
      </w:r>
      <w:r>
        <w:rPr>
          <w:rFonts w:ascii="Times New Roman"/>
          <w:b w:val="false"/>
          <w:i w:val="false"/>
          <w:color w:val="000000"/>
          <w:sz w:val="28"/>
        </w:rPr>
        <w:t>№ 8С-2/6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Шортанды ауданының "Жұмыспен қамту және әлеуметтік бағдарламалар бөлімі" мемлекеттік мекемесі мүгедек баланың үйде оқу фактісін растайтын оқу орнының анықтамасы негізінде жүргізеді.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Шортанды аудандық мәслихатының 06.04.2023 </w:t>
      </w:r>
      <w:r>
        <w:rPr>
          <w:rFonts w:ascii="Times New Roman"/>
          <w:b w:val="false"/>
          <w:i w:val="false"/>
          <w:color w:val="000000"/>
          <w:sz w:val="28"/>
        </w:rPr>
        <w:t>№ 8С-2/6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Шортанды аудандық мәслихатының 06.04.2023 </w:t>
      </w:r>
      <w:r>
        <w:rPr>
          <w:rFonts w:ascii="Times New Roman"/>
          <w:b w:val="false"/>
          <w:i w:val="false"/>
          <w:color w:val="000000"/>
          <w:sz w:val="28"/>
        </w:rPr>
        <w:t>№ 8С-2/6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шығындарды өндіріп алу мөлшері ай сайын оқу жылына мүгедектігі бар әрбір балаға үш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өтеуден бас тарту үшін негіздер Шығындарды өтеу қағидаларына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