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bcb9" w14:textId="92cb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2016 жылғы 21 желтоқсандағы № С-11/4 шешімі. Ақмола облысының Әділет департаментінде 2017 жылғы 16 қаңтарда № 5708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актілердің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Шортанды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В.Волокитин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"21" 12 2016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