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8305" w14:textId="3948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2016 жылғы 4 тамыздағы № С-6/3 шешімі. Ақмола облысының Әділет департаментінде 2016 жылғы 23 тамызда № 5504 болып тіркелді. Күші жойылды - Ақмола облысы Шортанды аудандық мәслихатының 2019 жылғы 29 тамыздағы № С-46/3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Шортанды аудандық мәслихатының 29.08.2019 </w:t>
      </w:r>
      <w:r>
        <w:rPr>
          <w:rFonts w:ascii="Times New Roman"/>
          <w:b w:val="false"/>
          <w:i w:val="false"/>
          <w:color w:val="000000"/>
          <w:sz w:val="28"/>
        </w:rPr>
        <w:t>№ С-46/3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3884 тіркелген, 2013 жылдың 30 қарашасында аудандық "Вести" газетінде және 2013 жылдың 30 қарашасында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Шортанды ауданында әлеуметтік көмек көрсетудің, оның мөлшерлерін белгілеудің және мұқтаж азаматтардың жекелеген санаттарының тізбесін </w:t>
      </w:r>
      <w:r>
        <w:rPr>
          <w:rFonts w:ascii="Times New Roman"/>
          <w:b w:val="false"/>
          <w:i w:val="false"/>
          <w:color w:val="000000"/>
          <w:sz w:val="28"/>
        </w:rPr>
        <w:t>айқындау 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 Шортанды аудандық бөлімшесі;";</w:t>
      </w:r>
      <w:r>
        <w:br/>
      </w:r>
      <w:r>
        <w:rPr>
          <w:rFonts w:ascii="Times New Roman"/>
          <w:b w:val="false"/>
          <w:i w:val="false"/>
          <w:color w:val="000000"/>
          <w:sz w:val="28"/>
        </w:rPr>
        <w:t xml:space="preserve">
      </w:t>
      </w:r>
      <w:r>
        <w:rPr>
          <w:rFonts w:ascii="Times New Roman"/>
          <w:b w:val="false"/>
          <w:i w:val="false"/>
          <w:color w:val="000000"/>
          <w:sz w:val="28"/>
        </w:rPr>
        <w:t xml:space="preserve">2 тараудың </w:t>
      </w:r>
      <w:r>
        <w:rPr>
          <w:rFonts w:ascii="Times New Roman"/>
          <w:b w:val="false"/>
          <w:i w:val="false"/>
          <w:color w:val="000000"/>
          <w:sz w:val="28"/>
        </w:rPr>
        <w:t>8 тармағы</w:t>
      </w:r>
      <w:r>
        <w:rPr>
          <w:rFonts w:ascii="Times New Roman"/>
          <w:b w:val="false"/>
          <w:i w:val="false"/>
          <w:color w:val="000000"/>
          <w:sz w:val="28"/>
        </w:rPr>
        <w:t xml:space="preserve"> "онкологиялық аурулар;" абзацтан кейін келесі мазмұндағы абзацтармен толықтырылсын:</w:t>
      </w:r>
      <w:r>
        <w:br/>
      </w:r>
      <w:r>
        <w:rPr>
          <w:rFonts w:ascii="Times New Roman"/>
          <w:b w:val="false"/>
          <w:i w:val="false"/>
          <w:color w:val="000000"/>
          <w:sz w:val="28"/>
        </w:rPr>
        <w:t xml:space="preserve">
      </w:t>
      </w:r>
      <w:r>
        <w:rPr>
          <w:rFonts w:ascii="Times New Roman"/>
          <w:b w:val="false"/>
          <w:i w:val="false"/>
          <w:color w:val="000000"/>
          <w:sz w:val="28"/>
        </w:rPr>
        <w:t>"1941 жылғы 22 маусымнан бастап 1945 жылғы 9 мамыр аралығында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w:t>
      </w:r>
      <w:r>
        <w:br/>
      </w:r>
      <w:r>
        <w:rPr>
          <w:rFonts w:ascii="Times New Roman"/>
          <w:b w:val="false"/>
          <w:i w:val="false"/>
          <w:color w:val="000000"/>
          <w:sz w:val="28"/>
        </w:rPr>
        <w:t>
      аз қамтылған, көп балалы, халықтың (отбасылардың) әлеуметтік жағынан әлсіз тобына жататын, жоғарғы медициналық оқу мекемелерінде оқитын студенттер.";</w:t>
      </w:r>
      <w:r>
        <w:br/>
      </w:r>
      <w:r>
        <w:rPr>
          <w:rFonts w:ascii="Times New Roman"/>
          <w:b w:val="false"/>
          <w:i w:val="false"/>
          <w:color w:val="000000"/>
          <w:sz w:val="28"/>
        </w:rPr>
        <w:t xml:space="preserve">
      </w:t>
      </w:r>
      <w:r>
        <w:rPr>
          <w:rFonts w:ascii="Times New Roman"/>
          <w:b w:val="false"/>
          <w:i w:val="false"/>
          <w:color w:val="000000"/>
          <w:sz w:val="28"/>
        </w:rPr>
        <w:t xml:space="preserve">2 тараудың 9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xml:space="preserve">
      </w:t>
      </w:r>
      <w:r>
        <w:rPr>
          <w:rFonts w:ascii="Times New Roman"/>
          <w:b w:val="false"/>
          <w:i w:val="false"/>
          <w:color w:val="000000"/>
          <w:sz w:val="28"/>
        </w:rPr>
        <w:t>"1941 жылғы 22 маусымнан бастап 1945 жылғы 9 мамыр аралығында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тұлғаларға үш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 xml:space="preserve">2 тараудың </w:t>
      </w:r>
      <w:r>
        <w:rPr>
          <w:rFonts w:ascii="Times New Roman"/>
          <w:b w:val="false"/>
          <w:i w:val="false"/>
          <w:color w:val="000000"/>
          <w:sz w:val="28"/>
        </w:rPr>
        <w:t>10 тармағы</w:t>
      </w:r>
      <w:r>
        <w:rPr>
          <w:rFonts w:ascii="Times New Roman"/>
          <w:b w:val="false"/>
          <w:i w:val="false"/>
          <w:color w:val="000000"/>
          <w:sz w:val="28"/>
        </w:rPr>
        <w:t xml:space="preserve"> келесі мазмұндағы 8)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"8) жоғарғы медициналық оқу мекемелерінде оқитын аз қамтылған, көп балалы, халықтың (отбасылардың) әлеуметтік жағынан әлсіз тобына жататын студенттерге оқуы үшін бір оқу жылына, жыл сайын, Шортанды ауданында жұмыспен өтеуді ескере отырып, оқу шығындарын жүз пайыз төлеу, төлем оқу мекемесімен жасасқан шарт, аудан әкімімен, Шортанды аудандық орталық ауруханасының бас дәрігерімен және студент арасында жасалған үш жақты келісім шарттың, оқу орнынан берілген анықтаманың, "Шортанды ауданының білім беру бөлімі" мемлекеттік мекемесінің қолдаухатының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келесі мазмұндағы 12-1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"12-1. Аз қамтылған, көп балалы, халықтың (отбасылардың) әлеуметтік жағынан әлсіз тобына жататын жоғарғы медициналық оқу мекемелерінде оқитын студенттер әлеуметтік көмек алу үшін мынадай құжаттарды ұсынады:</w:t>
      </w:r>
      <w:r>
        <w:br/>
      </w:r>
      <w:r>
        <w:rPr>
          <w:rFonts w:ascii="Times New Roman"/>
          <w:b w:val="false"/>
          <w:i w:val="false"/>
          <w:color w:val="000000"/>
          <w:sz w:val="28"/>
        </w:rPr>
        <w:t>
      оқу орнынан шарт;</w:t>
      </w:r>
      <w:r>
        <w:br/>
      </w:r>
      <w:r>
        <w:rPr>
          <w:rFonts w:ascii="Times New Roman"/>
          <w:b w:val="false"/>
          <w:i w:val="false"/>
          <w:color w:val="000000"/>
          <w:sz w:val="28"/>
        </w:rPr>
        <w:t>
      аудан әкімі, Шортанды аудандық орталық ауруханасының бас дәрігерімен және студент арасында жасалған үш жақты келісім шарты;</w:t>
      </w:r>
      <w:r>
        <w:br/>
      </w:r>
      <w:r>
        <w:rPr>
          <w:rFonts w:ascii="Times New Roman"/>
          <w:b w:val="false"/>
          <w:i w:val="false"/>
          <w:color w:val="000000"/>
          <w:sz w:val="28"/>
        </w:rPr>
        <w:t>
      оқу орнынан анықтама;</w:t>
      </w:r>
      <w:r>
        <w:br/>
      </w:r>
      <w:r>
        <w:rPr>
          <w:rFonts w:ascii="Times New Roman"/>
          <w:b w:val="false"/>
          <w:i w:val="false"/>
          <w:color w:val="000000"/>
          <w:sz w:val="28"/>
        </w:rPr>
        <w:t>
      көп балалы отбасының мәртебесін растайтын анықтама немесе өтініш берушінің аз қамтылған, халыққа (отбасыларға) әлеуметтік жағынан әлсіз тобына жататындығын растайтын анықтама;</w:t>
      </w:r>
      <w:r>
        <w:br/>
      </w:r>
      <w:r>
        <w:rPr>
          <w:rFonts w:ascii="Times New Roman"/>
          <w:b w:val="false"/>
          <w:i w:val="false"/>
          <w:color w:val="000000"/>
          <w:sz w:val="28"/>
        </w:rPr>
        <w:t>
      "Шортанды ауданының білім беру бөлімі" мемлекеттік мекемесінің қолдаухаты.".</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А.Қожамсейітов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Аудандық </w:t>
            </w:r>
            <w:r>
              <w:rPr>
                <w:rFonts w:ascii="Times New Roman"/>
                <w:b w:val="false"/>
                <w:i/>
                <w:color w:val="000000"/>
                <w:sz w:val="20"/>
              </w:rPr>
              <w:t>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"04" тамыз 2016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