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2324" w14:textId="7202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2013 жылғы 25 қазандағы № С-21/3 "Шортанды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11 мамырдағы № С-3/3 шешімі. Ақмола облысының Әділет департаментінде 2016 жылғы 2 маусымда № 5407 болып тіркелді. Күші жойылды - Ақмола облысы Шортанды аудандық мәслихатының 2019 жылғы 29 тамыздағы № С-46/3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29.08.2019 </w:t>
      </w:r>
      <w:r>
        <w:rPr>
          <w:rFonts w:ascii="Times New Roman"/>
          <w:b w:val="false"/>
          <w:i w:val="false"/>
          <w:color w:val="00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"Шортанды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25 қазандағы № С-21/3 (Нормативтік құқықтық актілерді мемлекеттік тіркеу тізілімінде № 3884 тіркелген, 2013 жылдың 30 қарашасында аудандық "Вести" газетінде және 2013 жылдың 30 қарашасында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Шортанды ауданында әлеуметтік көмек көрсетудің, оның мөлшерлерін белгілеудің,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уәкілетті ұйым –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 Шортанды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