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9f7a4" w14:textId="629f7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both"/>
      </w:pPr>
      <w:r>
        <w:rPr>
          <w:rFonts w:ascii="Times New Roman"/>
          <w:b w:val="false"/>
          <w:i w:val="false"/>
          <w:color w:val="000000"/>
          <w:sz w:val="28"/>
        </w:rPr>
        <w:t>Ақмола облысы Целиноград аудандық мәслихатының 2016 жылғы 23 желтоқсандағы № 82/10-6 шешімі. Ақмола облысының Әділет департаментінде 2017 жылғы 13 қаңтарда № 5697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Целиноград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2017-2019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келесі көлемдерде бекітілсін:</w:t>
      </w:r>
    </w:p>
    <w:bookmarkEnd w:id="1"/>
    <w:p>
      <w:pPr>
        <w:spacing w:after="0"/>
        <w:ind w:left="0"/>
        <w:jc w:val="both"/>
      </w:pPr>
      <w:r>
        <w:rPr>
          <w:rFonts w:ascii="Times New Roman"/>
          <w:b w:val="false"/>
          <w:i w:val="false"/>
          <w:color w:val="000000"/>
          <w:sz w:val="28"/>
        </w:rPr>
        <w:t>
      1) кірістер – 19 112 025,4 мың теңге:</w:t>
      </w:r>
    </w:p>
    <w:p>
      <w:pPr>
        <w:spacing w:after="0"/>
        <w:ind w:left="0"/>
        <w:jc w:val="both"/>
      </w:pPr>
      <w:r>
        <w:rPr>
          <w:rFonts w:ascii="Times New Roman"/>
          <w:b w:val="false"/>
          <w:i w:val="false"/>
          <w:color w:val="000000"/>
          <w:sz w:val="28"/>
        </w:rPr>
        <w:t>
      салықтық түсімдер – 1 800 596,5 мың теңге;</w:t>
      </w:r>
    </w:p>
    <w:p>
      <w:pPr>
        <w:spacing w:after="0"/>
        <w:ind w:left="0"/>
        <w:jc w:val="both"/>
      </w:pPr>
      <w:r>
        <w:rPr>
          <w:rFonts w:ascii="Times New Roman"/>
          <w:b w:val="false"/>
          <w:i w:val="false"/>
          <w:color w:val="000000"/>
          <w:sz w:val="28"/>
        </w:rPr>
        <w:t>
      салықтық емес түсімдер – 47 856,4 мың теңге;</w:t>
      </w:r>
    </w:p>
    <w:p>
      <w:pPr>
        <w:spacing w:after="0"/>
        <w:ind w:left="0"/>
        <w:jc w:val="both"/>
      </w:pPr>
      <w:r>
        <w:rPr>
          <w:rFonts w:ascii="Times New Roman"/>
          <w:b w:val="false"/>
          <w:i w:val="false"/>
          <w:color w:val="000000"/>
          <w:sz w:val="28"/>
        </w:rPr>
        <w:t>
      негізгі капиталды сатудан түсетін түсімдер – 487 862,0 мың теңге;</w:t>
      </w:r>
    </w:p>
    <w:p>
      <w:pPr>
        <w:spacing w:after="0"/>
        <w:ind w:left="0"/>
        <w:jc w:val="both"/>
      </w:pPr>
      <w:r>
        <w:rPr>
          <w:rFonts w:ascii="Times New Roman"/>
          <w:b w:val="false"/>
          <w:i w:val="false"/>
          <w:color w:val="000000"/>
          <w:sz w:val="28"/>
        </w:rPr>
        <w:t>
      трансферттер түсімі – 16 775 710,5 мың теңге;</w:t>
      </w:r>
    </w:p>
    <w:p>
      <w:pPr>
        <w:spacing w:after="0"/>
        <w:ind w:left="0"/>
        <w:jc w:val="both"/>
      </w:pPr>
      <w:r>
        <w:rPr>
          <w:rFonts w:ascii="Times New Roman"/>
          <w:b w:val="false"/>
          <w:i w:val="false"/>
          <w:color w:val="000000"/>
          <w:sz w:val="28"/>
        </w:rPr>
        <w:t>
      2) шығындар – 18 895 283,0 мың теңге;</w:t>
      </w:r>
    </w:p>
    <w:p>
      <w:pPr>
        <w:spacing w:after="0"/>
        <w:ind w:left="0"/>
        <w:jc w:val="both"/>
      </w:pPr>
      <w:r>
        <w:rPr>
          <w:rFonts w:ascii="Times New Roman"/>
          <w:b w:val="false"/>
          <w:i w:val="false"/>
          <w:color w:val="000000"/>
          <w:sz w:val="28"/>
        </w:rPr>
        <w:t>
      3) таза бюджеттік кредиттеу – 355 086,5 мың теңге:</w:t>
      </w:r>
    </w:p>
    <w:p>
      <w:pPr>
        <w:spacing w:after="0"/>
        <w:ind w:left="0"/>
        <w:jc w:val="both"/>
      </w:pPr>
      <w:r>
        <w:rPr>
          <w:rFonts w:ascii="Times New Roman"/>
          <w:b w:val="false"/>
          <w:i w:val="false"/>
          <w:color w:val="000000"/>
          <w:sz w:val="28"/>
        </w:rPr>
        <w:t>
      бюджеттік кредиттер – 384 197,5 мың теңге;</w:t>
      </w:r>
    </w:p>
    <w:p>
      <w:pPr>
        <w:spacing w:after="0"/>
        <w:ind w:left="0"/>
        <w:jc w:val="both"/>
      </w:pPr>
      <w:r>
        <w:rPr>
          <w:rFonts w:ascii="Times New Roman"/>
          <w:b w:val="false"/>
          <w:i w:val="false"/>
          <w:color w:val="000000"/>
          <w:sz w:val="28"/>
        </w:rPr>
        <w:t>
      бюджеттік кредиттерді өтеу – 29 111,0 мың теңге;</w:t>
      </w:r>
    </w:p>
    <w:p>
      <w:pPr>
        <w:spacing w:after="0"/>
        <w:ind w:left="0"/>
        <w:jc w:val="both"/>
      </w:pPr>
      <w:r>
        <w:rPr>
          <w:rFonts w:ascii="Times New Roman"/>
          <w:b w:val="false"/>
          <w:i w:val="false"/>
          <w:color w:val="000000"/>
          <w:sz w:val="28"/>
        </w:rPr>
        <w:t>
      4) қаржы активтерімен операциялар бойынша сальдо – 370 842,2 мың теңге:</w:t>
      </w:r>
    </w:p>
    <w:p>
      <w:pPr>
        <w:spacing w:after="0"/>
        <w:ind w:left="0"/>
        <w:jc w:val="both"/>
      </w:pPr>
      <w:r>
        <w:rPr>
          <w:rFonts w:ascii="Times New Roman"/>
          <w:b w:val="false"/>
          <w:i w:val="false"/>
          <w:color w:val="000000"/>
          <w:sz w:val="28"/>
        </w:rPr>
        <w:t>
      қаржы активтерін сатып алу – 370 842,2 мың теңге;</w:t>
      </w:r>
    </w:p>
    <w:p>
      <w:pPr>
        <w:spacing w:after="0"/>
        <w:ind w:left="0"/>
        <w:jc w:val="both"/>
      </w:pPr>
      <w:r>
        <w:rPr>
          <w:rFonts w:ascii="Times New Roman"/>
          <w:b w:val="false"/>
          <w:i w:val="false"/>
          <w:color w:val="000000"/>
          <w:sz w:val="28"/>
        </w:rPr>
        <w:t>
      5) бюджет тапшылығы (профициті) – - 509 186,3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509 186,3 мың теңге:</w:t>
      </w:r>
    </w:p>
    <w:p>
      <w:pPr>
        <w:spacing w:after="0"/>
        <w:ind w:left="0"/>
        <w:jc w:val="both"/>
      </w:pPr>
      <w:r>
        <w:rPr>
          <w:rFonts w:ascii="Times New Roman"/>
          <w:b w:val="false"/>
          <w:i w:val="false"/>
          <w:color w:val="000000"/>
          <w:sz w:val="28"/>
        </w:rPr>
        <w:t>
      қарыздар түсімі – 383 866,0 мың теңге;</w:t>
      </w:r>
    </w:p>
    <w:p>
      <w:pPr>
        <w:spacing w:after="0"/>
        <w:ind w:left="0"/>
        <w:jc w:val="both"/>
      </w:pPr>
      <w:r>
        <w:rPr>
          <w:rFonts w:ascii="Times New Roman"/>
          <w:b w:val="false"/>
          <w:i w:val="false"/>
          <w:color w:val="000000"/>
          <w:sz w:val="28"/>
        </w:rPr>
        <w:t>
      қарыздарды өтеу – 29 111,0 мың теңге;</w:t>
      </w:r>
    </w:p>
    <w:p>
      <w:pPr>
        <w:spacing w:after="0"/>
        <w:ind w:left="0"/>
        <w:jc w:val="both"/>
      </w:pPr>
      <w:r>
        <w:rPr>
          <w:rFonts w:ascii="Times New Roman"/>
          <w:b w:val="false"/>
          <w:i w:val="false"/>
          <w:color w:val="000000"/>
          <w:sz w:val="28"/>
        </w:rPr>
        <w:t>
      бюджет қаражатының пайдаланылатын қалдықтары – 154 431,3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Целиноград аудандық мәслихатының 29.11.2017 </w:t>
      </w:r>
      <w:r>
        <w:rPr>
          <w:rFonts w:ascii="Times New Roman"/>
          <w:b w:val="false"/>
          <w:i w:val="false"/>
          <w:color w:val="ff0000"/>
          <w:sz w:val="28"/>
        </w:rPr>
        <w:t>№ 154/21-6</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Аудандық бюджеттің кірістері келесі көздер есебінен бекітілсін:</w:t>
      </w:r>
    </w:p>
    <w:bookmarkEnd w:id="2"/>
    <w:p>
      <w:pPr>
        <w:spacing w:after="0"/>
        <w:ind w:left="0"/>
        <w:jc w:val="both"/>
      </w:pPr>
      <w:r>
        <w:rPr>
          <w:rFonts w:ascii="Times New Roman"/>
          <w:b w:val="false"/>
          <w:i w:val="false"/>
          <w:color w:val="000000"/>
          <w:sz w:val="28"/>
        </w:rPr>
        <w:t>
      1) салықтық түсімдер:</w:t>
      </w:r>
    </w:p>
    <w:p>
      <w:pPr>
        <w:spacing w:after="0"/>
        <w:ind w:left="0"/>
        <w:jc w:val="both"/>
      </w:pPr>
      <w:r>
        <w:rPr>
          <w:rFonts w:ascii="Times New Roman"/>
          <w:b w:val="false"/>
          <w:i w:val="false"/>
          <w:color w:val="000000"/>
          <w:sz w:val="28"/>
        </w:rPr>
        <w:t>
      жеке табыс салығынан;</w:t>
      </w:r>
    </w:p>
    <w:p>
      <w:pPr>
        <w:spacing w:after="0"/>
        <w:ind w:left="0"/>
        <w:jc w:val="both"/>
      </w:pPr>
      <w:r>
        <w:rPr>
          <w:rFonts w:ascii="Times New Roman"/>
          <w:b w:val="false"/>
          <w:i w:val="false"/>
          <w:color w:val="000000"/>
          <w:sz w:val="28"/>
        </w:rPr>
        <w:t>
      әлеуметтік салықтан;</w:t>
      </w:r>
    </w:p>
    <w:p>
      <w:pPr>
        <w:spacing w:after="0"/>
        <w:ind w:left="0"/>
        <w:jc w:val="both"/>
      </w:pPr>
      <w:r>
        <w:rPr>
          <w:rFonts w:ascii="Times New Roman"/>
          <w:b w:val="false"/>
          <w:i w:val="false"/>
          <w:color w:val="000000"/>
          <w:sz w:val="28"/>
        </w:rPr>
        <w:t>
      мүлікке салынатын салықтан;</w:t>
      </w:r>
    </w:p>
    <w:p>
      <w:pPr>
        <w:spacing w:after="0"/>
        <w:ind w:left="0"/>
        <w:jc w:val="both"/>
      </w:pPr>
      <w:r>
        <w:rPr>
          <w:rFonts w:ascii="Times New Roman"/>
          <w:b w:val="false"/>
          <w:i w:val="false"/>
          <w:color w:val="000000"/>
          <w:sz w:val="28"/>
        </w:rPr>
        <w:t>
      жер салығынан;</w:t>
      </w:r>
    </w:p>
    <w:p>
      <w:pPr>
        <w:spacing w:after="0"/>
        <w:ind w:left="0"/>
        <w:jc w:val="both"/>
      </w:pPr>
      <w:r>
        <w:rPr>
          <w:rFonts w:ascii="Times New Roman"/>
          <w:b w:val="false"/>
          <w:i w:val="false"/>
          <w:color w:val="000000"/>
          <w:sz w:val="28"/>
        </w:rPr>
        <w:t>
      көлікқұралдарына салынатын салықтан;</w:t>
      </w:r>
    </w:p>
    <w:p>
      <w:pPr>
        <w:spacing w:after="0"/>
        <w:ind w:left="0"/>
        <w:jc w:val="both"/>
      </w:pPr>
      <w:r>
        <w:rPr>
          <w:rFonts w:ascii="Times New Roman"/>
          <w:b w:val="false"/>
          <w:i w:val="false"/>
          <w:color w:val="000000"/>
          <w:sz w:val="28"/>
        </w:rPr>
        <w:t>
      бірыңғай жер салығынан;</w:t>
      </w:r>
    </w:p>
    <w:p>
      <w:pPr>
        <w:spacing w:after="0"/>
        <w:ind w:left="0"/>
        <w:jc w:val="both"/>
      </w:pPr>
      <w:r>
        <w:rPr>
          <w:rFonts w:ascii="Times New Roman"/>
          <w:b w:val="false"/>
          <w:i w:val="false"/>
          <w:color w:val="000000"/>
          <w:sz w:val="28"/>
        </w:rPr>
        <w:t>
      акциздерден;</w:t>
      </w:r>
    </w:p>
    <w:p>
      <w:pPr>
        <w:spacing w:after="0"/>
        <w:ind w:left="0"/>
        <w:jc w:val="both"/>
      </w:pPr>
      <w:r>
        <w:rPr>
          <w:rFonts w:ascii="Times New Roman"/>
          <w:b w:val="false"/>
          <w:i w:val="false"/>
          <w:color w:val="000000"/>
          <w:sz w:val="28"/>
        </w:rPr>
        <w:t>
      табиғи және басқа да ресурстарды пайдаланғаны үшін түсетінтүсімдерден;</w:t>
      </w:r>
    </w:p>
    <w:p>
      <w:pPr>
        <w:spacing w:after="0"/>
        <w:ind w:left="0"/>
        <w:jc w:val="both"/>
      </w:pPr>
      <w:r>
        <w:rPr>
          <w:rFonts w:ascii="Times New Roman"/>
          <w:b w:val="false"/>
          <w:i w:val="false"/>
          <w:color w:val="000000"/>
          <w:sz w:val="28"/>
        </w:rPr>
        <w:t>
      басқа да алымдардан;</w:t>
      </w:r>
    </w:p>
    <w:p>
      <w:pPr>
        <w:spacing w:after="0"/>
        <w:ind w:left="0"/>
        <w:jc w:val="both"/>
      </w:pPr>
      <w:r>
        <w:rPr>
          <w:rFonts w:ascii="Times New Roman"/>
          <w:b w:val="false"/>
          <w:i w:val="false"/>
          <w:color w:val="000000"/>
          <w:sz w:val="28"/>
        </w:rPr>
        <w:t>
      мемлекеттік баж салығынан;</w:t>
      </w:r>
    </w:p>
    <w:p>
      <w:pPr>
        <w:spacing w:after="0"/>
        <w:ind w:left="0"/>
        <w:jc w:val="both"/>
      </w:pPr>
      <w:r>
        <w:rPr>
          <w:rFonts w:ascii="Times New Roman"/>
          <w:b w:val="false"/>
          <w:i w:val="false"/>
          <w:color w:val="000000"/>
          <w:sz w:val="28"/>
        </w:rPr>
        <w:t>
      2) салықтық емес түсімдер:</w:t>
      </w:r>
    </w:p>
    <w:p>
      <w:pPr>
        <w:spacing w:after="0"/>
        <w:ind w:left="0"/>
        <w:jc w:val="both"/>
      </w:pPr>
      <w:r>
        <w:rPr>
          <w:rFonts w:ascii="Times New Roman"/>
          <w:b w:val="false"/>
          <w:i w:val="false"/>
          <w:color w:val="000000"/>
          <w:sz w:val="28"/>
        </w:rPr>
        <w:t>
      мемлекеттік кәсіпорындардың таза кірісі бөлігінің түсімдерінен;</w:t>
      </w:r>
    </w:p>
    <w:p>
      <w:pPr>
        <w:spacing w:after="0"/>
        <w:ind w:left="0"/>
        <w:jc w:val="both"/>
      </w:pPr>
      <w:r>
        <w:rPr>
          <w:rFonts w:ascii="Times New Roman"/>
          <w:b w:val="false"/>
          <w:i w:val="false"/>
          <w:color w:val="000000"/>
          <w:sz w:val="28"/>
        </w:rPr>
        <w:t>
      мемлекет меншігіндегі мүлікті жалғаберуден түсетін кірістерден;</w:t>
      </w:r>
    </w:p>
    <w:p>
      <w:pPr>
        <w:spacing w:after="0"/>
        <w:ind w:left="0"/>
        <w:jc w:val="both"/>
      </w:pPr>
      <w:r>
        <w:rPr>
          <w:rFonts w:ascii="Times New Roman"/>
          <w:b w:val="false"/>
          <w:i w:val="false"/>
          <w:color w:val="000000"/>
          <w:sz w:val="28"/>
        </w:rPr>
        <w:t>
      басқа да салықтық емес түсімдерден;</w:t>
      </w:r>
    </w:p>
    <w:p>
      <w:pPr>
        <w:spacing w:after="0"/>
        <w:ind w:left="0"/>
        <w:jc w:val="both"/>
      </w:pPr>
      <w:r>
        <w:rPr>
          <w:rFonts w:ascii="Times New Roman"/>
          <w:b w:val="false"/>
          <w:i w:val="false"/>
          <w:color w:val="000000"/>
          <w:sz w:val="28"/>
        </w:rPr>
        <w:t>
      3) негізгі капиталды сатудан түсетін түсімдер:      </w:t>
      </w:r>
    </w:p>
    <w:p>
      <w:pPr>
        <w:spacing w:after="0"/>
        <w:ind w:left="0"/>
        <w:jc w:val="both"/>
      </w:pPr>
      <w:r>
        <w:rPr>
          <w:rFonts w:ascii="Times New Roman"/>
          <w:b w:val="false"/>
          <w:i w:val="false"/>
          <w:color w:val="000000"/>
          <w:sz w:val="28"/>
        </w:rPr>
        <w:t>
      мемлекеттік мекемелерге бекітілген мемлекеттік мүлікті сатудан;</w:t>
      </w:r>
    </w:p>
    <w:p>
      <w:pPr>
        <w:spacing w:after="0"/>
        <w:ind w:left="0"/>
        <w:jc w:val="both"/>
      </w:pPr>
      <w:r>
        <w:rPr>
          <w:rFonts w:ascii="Times New Roman"/>
          <w:b w:val="false"/>
          <w:i w:val="false"/>
          <w:color w:val="000000"/>
          <w:sz w:val="28"/>
        </w:rPr>
        <w:t>
      жерді сатудан;</w:t>
      </w:r>
    </w:p>
    <w:p>
      <w:pPr>
        <w:spacing w:after="0"/>
        <w:ind w:left="0"/>
        <w:jc w:val="both"/>
      </w:pPr>
      <w:r>
        <w:rPr>
          <w:rFonts w:ascii="Times New Roman"/>
          <w:b w:val="false"/>
          <w:i w:val="false"/>
          <w:color w:val="000000"/>
          <w:sz w:val="28"/>
        </w:rPr>
        <w:t>
      4) трансферттер түсімі.</w:t>
      </w:r>
    </w:p>
    <w:bookmarkStart w:name="z4" w:id="3"/>
    <w:p>
      <w:pPr>
        <w:spacing w:after="0"/>
        <w:ind w:left="0"/>
        <w:jc w:val="both"/>
      </w:pPr>
      <w:r>
        <w:rPr>
          <w:rFonts w:ascii="Times New Roman"/>
          <w:b w:val="false"/>
          <w:i w:val="false"/>
          <w:color w:val="000000"/>
          <w:sz w:val="28"/>
        </w:rPr>
        <w:t>
      3. 2017 жылға арналған аудандық бюджетте облыстық бюджеттен аудан бюджетіне берiлетiн субвенция көлемi6 702 252,0 мың теңге сомасында қарастырылғаны ескерілсін.</w:t>
      </w:r>
    </w:p>
    <w:bookmarkEnd w:id="3"/>
    <w:bookmarkStart w:name="z5" w:id="4"/>
    <w:p>
      <w:pPr>
        <w:spacing w:after="0"/>
        <w:ind w:left="0"/>
        <w:jc w:val="both"/>
      </w:pPr>
      <w:r>
        <w:rPr>
          <w:rFonts w:ascii="Times New Roman"/>
          <w:b w:val="false"/>
          <w:i w:val="false"/>
          <w:color w:val="000000"/>
          <w:sz w:val="28"/>
        </w:rPr>
        <w:t xml:space="preserve">
      4. 2017 жылға арналған аудандық бюджетте республикалық бюджеттен нысаналы трансферттер мен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қарастырылғаны ескерілсін;</w:t>
      </w:r>
    </w:p>
    <w:bookmarkEnd w:id="4"/>
    <w:bookmarkStart w:name="z6" w:id="5"/>
    <w:p>
      <w:pPr>
        <w:spacing w:after="0"/>
        <w:ind w:left="0"/>
        <w:jc w:val="both"/>
      </w:pPr>
      <w:r>
        <w:rPr>
          <w:rFonts w:ascii="Times New Roman"/>
          <w:b w:val="false"/>
          <w:i w:val="false"/>
          <w:color w:val="000000"/>
          <w:sz w:val="28"/>
        </w:rPr>
        <w:t xml:space="preserve">
      5. 2017 жылға арналған аудандық бюджетте облыстық бюджеттен аудан бюджетіне нысаналы траснферттер </w:t>
      </w:r>
      <w:r>
        <w:rPr>
          <w:rFonts w:ascii="Times New Roman"/>
          <w:b w:val="false"/>
          <w:i w:val="false"/>
          <w:color w:val="000000"/>
          <w:sz w:val="28"/>
        </w:rPr>
        <w:t>5-қосымшаға</w:t>
      </w:r>
      <w:r>
        <w:rPr>
          <w:rFonts w:ascii="Times New Roman"/>
          <w:b w:val="false"/>
          <w:i w:val="false"/>
          <w:color w:val="000000"/>
          <w:sz w:val="28"/>
        </w:rPr>
        <w:t xml:space="preserve"> сәйкес қарастырылғаны ескерілсін.</w:t>
      </w:r>
    </w:p>
    <w:bookmarkEnd w:id="5"/>
    <w:bookmarkStart w:name="z7" w:id="6"/>
    <w:p>
      <w:pPr>
        <w:spacing w:after="0"/>
        <w:ind w:left="0"/>
        <w:jc w:val="both"/>
      </w:pPr>
      <w:r>
        <w:rPr>
          <w:rFonts w:ascii="Times New Roman"/>
          <w:b w:val="false"/>
          <w:i w:val="false"/>
          <w:color w:val="000000"/>
          <w:sz w:val="28"/>
        </w:rPr>
        <w:t xml:space="preserve">
      6. 2017 жылға арналған ауданның жергілікті атқарушы органының резерві 40 000,0 мың теңге сомасында бекітілсін. </w:t>
      </w:r>
    </w:p>
    <w:bookmarkEnd w:id="6"/>
    <w:bookmarkStart w:name="z8" w:id="7"/>
    <w:p>
      <w:pPr>
        <w:spacing w:after="0"/>
        <w:ind w:left="0"/>
        <w:jc w:val="both"/>
      </w:pPr>
      <w:r>
        <w:rPr>
          <w:rFonts w:ascii="Times New Roman"/>
          <w:b w:val="false"/>
          <w:i w:val="false"/>
          <w:color w:val="000000"/>
          <w:sz w:val="28"/>
        </w:rPr>
        <w:t>
      7. Азаматтық қызметшілер болып табылатын және ауылдық жерде жұмыс істейтін әлеуметтік қамсыздандыру,білім беру, мәдениет,спорт және ветеринария мамандарына, қызметтің осы түрлерімен қалалық жағдайда айналысатын азаматтық қызметшілердің айлықақыларымен және мөлшерлемелеріменсалыстырғанда жиырма бес пайызға жоғарылатылған лауазымдық айлықақылар мен тарифтік мөлшерлемелер белгіленсін.</w:t>
      </w:r>
    </w:p>
    <w:bookmarkEnd w:id="7"/>
    <w:bookmarkStart w:name="z9" w:id="8"/>
    <w:p>
      <w:pPr>
        <w:spacing w:after="0"/>
        <w:ind w:left="0"/>
        <w:jc w:val="both"/>
      </w:pPr>
      <w:r>
        <w:rPr>
          <w:rFonts w:ascii="Times New Roman"/>
          <w:b w:val="false"/>
          <w:i w:val="false"/>
          <w:color w:val="000000"/>
          <w:sz w:val="28"/>
        </w:rPr>
        <w:t xml:space="preserve">
      8. 2017 жылға арналған аудандық бюджеттің даму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xml:space="preserve">
      9. 2017 жылға арналған аудандық бюджеттің атқарылу барысында секвестрленуге жатпайтын аудандық бюджеттік бағдарламалардың тізбесі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p>
    <w:bookmarkEnd w:id="9"/>
    <w:bookmarkStart w:name="z11" w:id="10"/>
    <w:p>
      <w:pPr>
        <w:spacing w:after="0"/>
        <w:ind w:left="0"/>
        <w:jc w:val="both"/>
      </w:pPr>
      <w:r>
        <w:rPr>
          <w:rFonts w:ascii="Times New Roman"/>
          <w:b w:val="false"/>
          <w:i w:val="false"/>
          <w:color w:val="000000"/>
          <w:sz w:val="28"/>
        </w:rPr>
        <w:t xml:space="preserve">
      10. Ауылдық округтердің әкімдері аппараттарының әкімшілері бойынша бюджеттік бағдарламалардың тізбесі </w:t>
      </w:r>
      <w:r>
        <w:rPr>
          <w:rFonts w:ascii="Times New Roman"/>
          <w:b w:val="false"/>
          <w:i w:val="false"/>
          <w:color w:val="000000"/>
          <w:sz w:val="28"/>
        </w:rPr>
        <w:t>8-қосымшаға</w:t>
      </w:r>
      <w:r>
        <w:rPr>
          <w:rFonts w:ascii="Times New Roman"/>
          <w:b w:val="false"/>
          <w:i w:val="false"/>
          <w:color w:val="000000"/>
          <w:sz w:val="28"/>
        </w:rPr>
        <w:t xml:space="preserve"> сәйкес бекітілсін.</w:t>
      </w:r>
    </w:p>
    <w:bookmarkEnd w:id="10"/>
    <w:bookmarkStart w:name="z12" w:id="11"/>
    <w:p>
      <w:pPr>
        <w:spacing w:after="0"/>
        <w:ind w:left="0"/>
        <w:jc w:val="both"/>
      </w:pPr>
      <w:r>
        <w:rPr>
          <w:rFonts w:ascii="Times New Roman"/>
          <w:b w:val="false"/>
          <w:i w:val="false"/>
          <w:color w:val="000000"/>
          <w:sz w:val="28"/>
        </w:rPr>
        <w:t>
      11.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А.Тиманов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r>
              <w:br/>
            </w:r>
            <w:r>
              <w:rPr>
                <w:rFonts w:ascii="Times New Roman"/>
                <w:b w:val="false"/>
                <w:i/>
                <w:color w:val="000000"/>
                <w:sz w:val="20"/>
              </w:rPr>
              <w:t>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М.Тәткеев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23.12.2016</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экономика</w:t>
            </w:r>
            <w:r>
              <w:br/>
            </w:r>
            <w:r>
              <w:rPr>
                <w:rFonts w:ascii="Times New Roman"/>
                <w:b w:val="false"/>
                <w:i/>
                <w:color w:val="000000"/>
                <w:sz w:val="20"/>
              </w:rPr>
              <w:t>және қаржы бөлімі" мемлекеттік</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Ә.Ыбраева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23.12.2016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82/10-6 шешіміне</w:t>
            </w:r>
            <w:r>
              <w:br/>
            </w:r>
            <w:r>
              <w:rPr>
                <w:rFonts w:ascii="Times New Roman"/>
                <w:b w:val="false"/>
                <w:i w:val="false"/>
                <w:color w:val="000000"/>
                <w:sz w:val="20"/>
              </w:rPr>
              <w:t>1-ші қосымша</w:t>
            </w:r>
          </w:p>
        </w:tc>
      </w:tr>
    </w:tbl>
    <w:bookmarkStart w:name="z14" w:id="12"/>
    <w:p>
      <w:pPr>
        <w:spacing w:after="0"/>
        <w:ind w:left="0"/>
        <w:jc w:val="left"/>
      </w:pPr>
      <w:r>
        <w:rPr>
          <w:rFonts w:ascii="Times New Roman"/>
          <w:b/>
          <w:i w:val="false"/>
          <w:color w:val="000000"/>
        </w:rPr>
        <w:t xml:space="preserve"> 2017 жылға арналған аудандық бюджет</w:t>
      </w:r>
    </w:p>
    <w:bookmarkEnd w:id="12"/>
    <w:p>
      <w:pPr>
        <w:spacing w:after="0"/>
        <w:ind w:left="0"/>
        <w:jc w:val="both"/>
      </w:pPr>
      <w:r>
        <w:rPr>
          <w:rFonts w:ascii="Times New Roman"/>
          <w:b w:val="false"/>
          <w:i w:val="false"/>
          <w:color w:val="ff0000"/>
          <w:sz w:val="28"/>
        </w:rPr>
        <w:t xml:space="preserve">
      Ескерту. 1-қосымша жаңа редакцияда - Ақмола облысы Целиноград аудандық мәслихатының 29.11.2017 </w:t>
      </w:r>
      <w:r>
        <w:rPr>
          <w:rFonts w:ascii="Times New Roman"/>
          <w:b w:val="false"/>
          <w:i w:val="false"/>
          <w:color w:val="ff0000"/>
          <w:sz w:val="28"/>
        </w:rPr>
        <w:t>№ 154/21-6</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897"/>
        <w:gridCol w:w="578"/>
        <w:gridCol w:w="578"/>
        <w:gridCol w:w="6044"/>
        <w:gridCol w:w="36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19 112 025,4</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1 800 596,5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158 057,5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158 057,5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947 421,0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947 421,0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544 826,5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410 891,3</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39 184,0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91 751,2</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салықтары</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128 335,8</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81 501,8</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1 410,2</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өзге де салық түсімдері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1 410,2</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20 545,5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20 545,5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47 856,4</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13 114,0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8 931,8</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несиелер бойынша сыйақылар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2 087,8</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2 087,8</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32 654,6</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32 654,6</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487 862,0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335 862,0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335 862,0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16 775 710,5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16 775 710,5</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16 775 710,5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508"/>
        <w:gridCol w:w="1071"/>
        <w:gridCol w:w="1071"/>
        <w:gridCol w:w="5678"/>
        <w:gridCol w:w="31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шағын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18 895 283,0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469 492,6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430 932,5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123 990,0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118 165,0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284 936,5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268 292,8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38 228,1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26 398,1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24 698,1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7 354 936,1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2 089 542,0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2 085 781,0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210 159,0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1 875 622,0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4 891 631,9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4 243 546,0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4 214 713,0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52 222,0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52 222,0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591 489,3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591 489,3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373 762,2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373 762,2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175 309,5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159 227,7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240 999,6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33 707,9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33 096,9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12 756,4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20 302,9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158 832,4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158 832,4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60 535,2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28 925,3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30 962,2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48 459,3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10 055,6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11 102,3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4 078 922,1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566 416,6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460 217,1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363 813,2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96 403,9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106 199,5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және үй қоры саласындағы мемлекеттік саясатты іске асыру бойынша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89 332,1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3 276 278,7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1 934 068,3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50 938,4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1 883 129,9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1 342 210,4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176 201,4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895 009,0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236 226,8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236 001,0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224 501,0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316 706,1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164 294,0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164 293,0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164 293,0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12 674,0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57 918,7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45 303,7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14 130,7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58 152,4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10 967,4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37 029,0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1 993 945,2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1 993 945,2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1 223 347,1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1 223 347,1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770 598,1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770 598,1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193 389,8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162 599,8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146 540,8</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19 358,0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42 313,4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74 679,9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114 127,2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114 127,2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24 940,2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89 187,0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 құрылысы даму аумағын және елді мекендердің бас жоспарлар схемаларын әзірлеу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3 859 440,9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3 846 157,9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3 825 248,9</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1 189 229,4</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250 566,0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2 371 400,0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14 053,5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104 875,0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104 875,0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56 475,0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147 255,7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147 255,7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147 255,7</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18 908,6</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18 615,5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98 742,0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355 086,5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384 197,5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384 197,5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384 197,5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384 197,5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384 197,5</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операциялар бойынша сальдо</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370 842,2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370 842,2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370 842,2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370 842,2</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4 273,1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199 790,1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199 790,1</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166 779,0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166 779,0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- 509 186,3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509 186,3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383 866,0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383 866,0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383 866,0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29 111,0</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154 431,3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154 431,3</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154 431,3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82/10-6 шешіміне</w:t>
            </w:r>
            <w:r>
              <w:br/>
            </w:r>
            <w:r>
              <w:rPr>
                <w:rFonts w:ascii="Times New Roman"/>
                <w:b w:val="false"/>
                <w:i w:val="false"/>
                <w:color w:val="000000"/>
                <w:sz w:val="20"/>
              </w:rPr>
              <w:t>2 - ші қосымша</w:t>
            </w:r>
          </w:p>
        </w:tc>
      </w:tr>
    </w:tbl>
    <w:bookmarkStart w:name="z16" w:id="13"/>
    <w:p>
      <w:pPr>
        <w:spacing w:after="0"/>
        <w:ind w:left="0"/>
        <w:jc w:val="left"/>
      </w:pPr>
      <w:r>
        <w:rPr>
          <w:rFonts w:ascii="Times New Roman"/>
          <w:b/>
          <w:i w:val="false"/>
          <w:color w:val="000000"/>
        </w:rPr>
        <w:t xml:space="preserve"> 2018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116"/>
        <w:gridCol w:w="719"/>
        <w:gridCol w:w="719"/>
        <w:gridCol w:w="4916"/>
        <w:gridCol w:w="41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9 011 383,0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кірістер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1 913 161,0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129 220,0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129 220,0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962 000,0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962 000,0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663 262,0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468 394,0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66 109,0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124 759,0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133 679,0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41 500,0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85 000,0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39 800,0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14 800,0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14 800,0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269 862,0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152 000,0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152 000,0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117 862,0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117 862,0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6 788 560,0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6 788 560,0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6 788 560,0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588"/>
        <w:gridCol w:w="1241"/>
        <w:gridCol w:w="1241"/>
        <w:gridCol w:w="4952"/>
        <w:gridCol w:w="33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шағын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8 911 383,0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431 431,0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398 249,0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21 384,0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21 384,0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118 422,0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118 422,0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258 443,0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258 443,0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2 234,0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2 234,0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1 834,0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30 948,0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22 263,0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22 263,0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8 685,0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8 685,0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5 656,0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5 656,0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5 656,0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5 656,0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6 470 917,0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2 192 981,0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2 192 981,0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210 159,0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1 982 822,0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4 128 340,0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3 831,0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3 831,0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4 107 275,0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4 080 629,0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26 646,0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17 234,0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17 234,0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149 596,0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149 596,0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14 517,0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70 183,0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27 112,0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36 930,0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161 233,0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19 891,0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19 747,0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11 097,0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116 511,0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14 677,0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14 677,0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2 675,0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28 641,0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858,0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35 241,0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15 970,0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18 449,0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24 831,0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24 831,0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24 831,0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319 376,0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15 376,0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15 376,0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және үй қоры саласындағы мемлекеттік саясатты іске асыру бойынша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15 376,0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291 918,0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163 293,0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163 293,0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163 293,0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33 174,0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33 174,0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13 083,0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7 417,0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12 674,0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54 616,0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42 001,0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31 173,0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10 828,0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12 615,0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12 615,0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40 835,0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9 856,0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9 856,0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30 979,0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16 639,0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14 340,0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71 716,0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53 167,0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12 241,0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12 241,0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16 059,0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16 059,0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24 867,0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18 554,0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5 350,0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18 549,0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18 549,0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18 549,0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30 474,0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30 474,0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13 602,0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13 602,0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16 872,0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16 872,0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978 883,0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970 000,0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970 000,0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850 000,0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8 883,0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8 883,0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8 883,0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96 083,0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96 083,0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56 083,0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56 083,0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53 696,0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53 696,0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53 696,0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53 696,0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несие беру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82/10-6 шешіміне</w:t>
            </w:r>
            <w:r>
              <w:br/>
            </w:r>
            <w:r>
              <w:rPr>
                <w:rFonts w:ascii="Times New Roman"/>
                <w:b w:val="false"/>
                <w:i w:val="false"/>
                <w:color w:val="000000"/>
                <w:sz w:val="20"/>
              </w:rPr>
              <w:t>3 - ші қосымша</w:t>
            </w:r>
          </w:p>
        </w:tc>
      </w:tr>
    </w:tbl>
    <w:bookmarkStart w:name="z18" w:id="14"/>
    <w:p>
      <w:pPr>
        <w:spacing w:after="0"/>
        <w:ind w:left="0"/>
        <w:jc w:val="left"/>
      </w:pPr>
      <w:r>
        <w:rPr>
          <w:rFonts w:ascii="Times New Roman"/>
          <w:b/>
          <w:i w:val="false"/>
          <w:color w:val="000000"/>
        </w:rPr>
        <w:t xml:space="preserve"> 2019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1116"/>
        <w:gridCol w:w="719"/>
        <w:gridCol w:w="719"/>
        <w:gridCol w:w="4916"/>
        <w:gridCol w:w="41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8 952 728,0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кірістер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1 913 161,0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129 220,0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129 220,0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962 000,0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962 000,0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663 262,0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468 394,0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66 109,0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124 759,0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4 000,0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салықтары</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133 679,0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41 500,0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85 000,0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39 800,0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25 000,0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14 800,0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14 800,0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269 862,0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152 000,0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152 000,0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117 862,0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117 862,0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6 729 905,0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6 729 905,0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6 729 905,0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588"/>
        <w:gridCol w:w="1241"/>
        <w:gridCol w:w="1241"/>
        <w:gridCol w:w="4952"/>
        <w:gridCol w:w="33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шағын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8 852 728,0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431 431,0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398 249,0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21 384,0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21 384,0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118 422,0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118 422,0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258 443,0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258 443,0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2 234,0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2 234,0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1 834,0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30 948,0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22 263,0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22 263,0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8 685,0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8 685,0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5 656,0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5 656,0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5 656,0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5 656,0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6 411 752,0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2 192 981,0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2 192 981,0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210 159,0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1 982 822,0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4 076 615,0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3 831,0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3 831,0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4 055 366,0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4 028 720,0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26 646,0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17 418,0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17 418,0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142 156,0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142 156,0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14 517,0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70 183,0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27 112,0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854,0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29 490,0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161 743,0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19 898,0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19 747,0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11 097,0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8 600,0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117 014,0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117 014,0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14 677,0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2 675,0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28 641,0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858,0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35 241,0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15 970,0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18 952,0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24 831,0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24 831,0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24 831,0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319 376,0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15 376,0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15 376,0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коммуналдық шаруашылық және үй қоры саласындағы мемлекеттік саясатты іске асыру бойынша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15 376,0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пайдалануды ұйымдастыру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291 918,0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163 293,0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163 293,0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163 293,0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33 174,0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33 174,0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13 083,0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7 417,0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12 674,0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54 616,0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42 001,0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31 173,0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10 828,0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12 615,0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12 615,0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40 835,0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9 856,0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9 856,0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30 979,0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16 639,0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14 340,0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71 716,0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53 167,0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12 241,0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12 241,0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16 059,0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16 059,0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24 867,0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18 554,0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Қанғыбас иттер мен мысықтарды аулауды және жоюды ұйымдастыру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5 350,0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18 549,0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18 549,0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18 549,0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30 474,0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30 474,0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13 602,0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13 602,0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16 872,0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16 872,0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978 883,0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970 000,0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970 000,0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850 000,0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8 883,0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8 883,0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8 883,0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96 083,0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96 083,0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56 083,0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56 083,0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53 696,0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53 696,0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53 696,0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53 696,0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несие беру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несиелерді өтеу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несиелерді өтеу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операциялар бойынша сальдо</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100 000,0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82/10-6 шешіміне</w:t>
            </w:r>
            <w:r>
              <w:br/>
            </w:r>
            <w:r>
              <w:rPr>
                <w:rFonts w:ascii="Times New Roman"/>
                <w:b w:val="false"/>
                <w:i w:val="false"/>
                <w:color w:val="000000"/>
                <w:sz w:val="20"/>
              </w:rPr>
              <w:t>4-ші қосымша</w:t>
            </w:r>
          </w:p>
        </w:tc>
      </w:tr>
    </w:tbl>
    <w:bookmarkStart w:name="z20" w:id="15"/>
    <w:p>
      <w:pPr>
        <w:spacing w:after="0"/>
        <w:ind w:left="0"/>
        <w:jc w:val="left"/>
      </w:pPr>
      <w:r>
        <w:rPr>
          <w:rFonts w:ascii="Times New Roman"/>
          <w:b/>
          <w:i w:val="false"/>
          <w:color w:val="000000"/>
        </w:rPr>
        <w:t xml:space="preserve"> 2017 жылға арналған республикалық бюджеттен берілетін нысаналы трансферттер мен бюджеттік кредиттер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7"/>
        <w:gridCol w:w="5043"/>
      </w:tblGrid>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6 128 243,0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2 149 403,0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41 843,0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11 166,0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7 402,0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шартты қаржылай көмекті енгізуге</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15 037,0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көбейтуге</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6 056,0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(компенсаторлық) құралдар тізбесін кеңейтуге</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2 072,0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 көрсетуге</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9 598,0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кезеңінде негізгі қызметкерді алмастырғаны үшін мұғалімдерге қосымша ақы төлеуге</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2 097 962,0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2 097 962,0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3 594 249,0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2 894 249,0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 соның ішінде:</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263 103,0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Максимовка ауылында 300 орындық орта мектеп құрылысы</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263103,0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19 111,0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ауылында инженерлік-коммуникациялық инфрақұрылымды жобалау</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19 111,0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1 813 185,0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ауылының ұңғымалық су бөгеті және сумен жабдықтау жүйесін қайта құру</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251 828,0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ауылында сумен жабдықтау жүйелерін қайта жаңарту (II-кезек)</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169 604,0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Нижнеромановск кен орнының Қосшы ауылына дейін су жинайтын құрылыстар мен су салу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879 059,0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96 разъезд ауылындағы сумен жабдықтаудың таратушы желілерін қайта құру</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512 694,0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798 850,0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ауылына электрмен жабдықтау желілерін салу</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Малотимофеевка ауылын электрмен жабдықтау</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Софиевка ауылын электрмен жабдықтау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Қаражар ауылына жаңа құрылыс салуды электрмен жабдықтау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208 850,0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суат ауылын электрмен жабдықтау</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ауылын электрмен жабдықтау желілерін салу</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 ауылында жаңа құрылыс ауданында көше-жол желісі құрылысы (1, 2, 3, 4 шағын аудандар)</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Родина ауылына кіре беріс жолын қайта құру</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384 591,0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384 591,0</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384 591,0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82/10-6 шешіміне</w:t>
            </w:r>
            <w:r>
              <w:br/>
            </w:r>
            <w:r>
              <w:rPr>
                <w:rFonts w:ascii="Times New Roman"/>
                <w:b w:val="false"/>
                <w:i w:val="false"/>
                <w:color w:val="000000"/>
                <w:sz w:val="20"/>
              </w:rPr>
              <w:t>5-ші қосымша</w:t>
            </w:r>
          </w:p>
        </w:tc>
      </w:tr>
    </w:tbl>
    <w:bookmarkStart w:name="z22" w:id="16"/>
    <w:p>
      <w:pPr>
        <w:spacing w:after="0"/>
        <w:ind w:left="0"/>
        <w:jc w:val="left"/>
      </w:pPr>
      <w:r>
        <w:rPr>
          <w:rFonts w:ascii="Times New Roman"/>
          <w:b/>
          <w:i w:val="false"/>
          <w:color w:val="000000"/>
        </w:rPr>
        <w:t xml:space="preserve"> 2017 жылға арналған облыстық бюджеттен нысаналы трансферттер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8"/>
        <w:gridCol w:w="4852"/>
      </w:tblGrid>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2 088 554,0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215 205,0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96 549,0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ұлт өкілдеріне жатпайтын мектеп оқушылары үшін мемлекеттік тілден іс-шаралар өткізуге</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94 940,0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Софиевка ауылы № 21 орта мектебіне күрделі жөндеу жүргізуге</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94 940,0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48 656,0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41 756,0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союға бағытталатын бруцеллезбен ауыратын ауыл шаруашылығы малдарының (ірі және ұсақ қара малдың) құнын (50%-ға дейін) өтеуге</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тұрғын үй-коммуналдық шаруашылығын дамытуға</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Оразақ ауылын абаттандыру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1 873 349,0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1 616 583,0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 соның ішінде:</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639 671,0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суат ауылында 120 орындық мектеп құрылысы</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292 953,0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ауылында 120 орындық мектеп құрылысы</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294 818,0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 ауылында 600 орындық орта мектеп құрылысына жобалық-сметалық құжаттаманы әзірлеу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ауылында 600 орындық орта мектеп құрылысына жобалық-сметалық құжаттаманы әзірлеу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дарынды балаларға арналған 300 орындық мектеп-интернаты құрылысына жобалық-сметалық құжаттама әзірлеу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жобалауға және (немесе) құрылысына, реконструкциялауға, оның ішінде:</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365 827,0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Қосшы ауылындағы 45 пәтерлі (1-позиция) тұрғын үйдің құрылысы (байламы)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360 827,0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ауылындағы 45- пәтерлі (2-позиция) тұрғын үйдің құрылысына үлгілік жобаны жергілікті жерге байлау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375 835,0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ауылындағы ішкі кварталдық (кәріз) (ұзындығы 55,3 километр үшінші іске қосу кешені) су бұру желілерін салу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ауылындағы сумен жабдықтау жүйелерін қайта құру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42494,0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ауылындағы сумен жабдықтаудың таратушы желілерін қайта құру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ауылының ұңғымалық су бөгеті және сумен жабдықтау жүйесін қайта құру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27 880,0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ауылындағы сумен жабдықтау жүйелерін қайта құру (II-кезек)</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18 845,0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96 разъезд ауылындағы сумен жабдықтаудың таратушы желілерін салу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56 966,0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Тайтөбе ауылындағы жаңа учаскелерде су құбырлары желілерін салу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Рақымжан Қошқарбаев ауылындағы жаңа учаскелерде сумен жабдықтаудың таратушы желілерін салу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Максимовка ауылындағы жаңа учаскелерде су құбыры желілері құрылысына жобалық-сметалық құжаттаманы әзірлеу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Малотимофеевка ауылындағы сумен жабдықтаудың таратушы желілері құрылысына жобалық-сметалық құжаттаманы әзірлеу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Софиевка ауылындағы жаңа учаскелерде сумен жабдықтаудың таратушы желілері құрылысына жобалық-сметалық құжаттаманы әзірлеу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ауылында қолданыстағы құрылыс бөлігінде сумен жабдықтау және су тарату желілерін салу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ауылында сумен жабдықтаудың тарату желілерін сумен жабдықтау қайта құру, жобалық-сметалық құжаттаманы әзірлеу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ауылда сумен жабдықтау желілерін салу, жобалық-сметалық құжаттаманы әзірлеу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Төнкеріс ауылында сумен жабдықтаудың тарату желілерін салу, жобалық-сметалық құжаттаманы әзірлеу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Фарфоровый ауылында сумен жабдықтаудың тарату желілерін салу, жобалық-сметалық құжаттаманы әзірлеу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Максимовка ауылының электрмен жабдықтау желілерін салу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Воздвиженка ауылының электрмен жабдыктау желілерінің құрылысына жобалық-сметалық құжаттаманы әзірлеу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143 250,0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ауылында 280 орындық балабақша құрылысына мемлекеттік сараптамасымен жобалық-сметалық құжаттаманы әзірлеу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Талапкер ауылында 280 орындық балабақша құрылысына мемлекеттік сараптамасымен жобалық-сметалық құжаттаманы әзірлеу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ауылында 280 орындық балабақша құрылысына мемлекеттік сараптамасымен жобалық-сметалық құжаттаманы әзірлеу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ауылында 140 орындық балабақша салу, үлгілік жобаны жергілікті жерге байлау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Максимовка ауылында140 орындық балабақша салу, үлгілік жобаны жергілікті жерге байлау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Софиевка ауылында 140 орындық балабақша салу, үлгілік жобаны жергілікті жерге байлау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ауылында 140 орындық балабақша салу, үлгілік жобаны жергілікті жерге байлау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Рақымжан Қошқарбаев ауылында 140 орындық балабақша салу, үлгілік жобаны жергілікті жерге байлау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ауылында 140 орындық балабақша салу, үлгілік жобаны жергілікті жерге байлау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 ауылында 140 орындық балабақша құрылысына жобалық-сметалық құжаттаманы әзірлеу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ауылында 140 орындық балабақша құрылысына жобалық-сметалық құжаттаманы әзірлеу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Қараөткел ауылында 280 орындық балабақша құрылысына жобалық-сметалық құжаттаманы әзірлеу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ауылында 280 орындық балабақша құрылысына жобалық-сметалық құжаттаманы әзірлеу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 ауылында әкімшілік ғимараттың құрылысы</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коммуналдык қызметі" шаруашылық жүргізу құқығындағы мемлекеттік коммуналдық кәсіпорнының жарғылық капиталын ұлғайту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232 266,0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 оның ішінде:</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232 266,0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Родина ауылына кіре беріс жолды қайта құру (километр 0-5,78)</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204 266,0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ауылының көше-жол желісін салу, жобалық-сметалық құжаттаманы әзірлеу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Воздвиженка ауылының көше-жол желісін салу, жобалық-сметалық құжаттаманы әзірлеу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7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 оның ішінде:</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82/10-6 шешіміне</w:t>
            </w:r>
            <w:r>
              <w:br/>
            </w:r>
            <w:r>
              <w:rPr>
                <w:rFonts w:ascii="Times New Roman"/>
                <w:b w:val="false"/>
                <w:i w:val="false"/>
                <w:color w:val="000000"/>
                <w:sz w:val="20"/>
              </w:rPr>
              <w:t>6-шы қосымша</w:t>
            </w:r>
          </w:p>
        </w:tc>
      </w:tr>
    </w:tbl>
    <w:bookmarkStart w:name="z24" w:id="17"/>
    <w:p>
      <w:pPr>
        <w:spacing w:after="0"/>
        <w:ind w:left="0"/>
        <w:jc w:val="left"/>
      </w:pPr>
      <w:r>
        <w:rPr>
          <w:rFonts w:ascii="Times New Roman"/>
          <w:b/>
          <w:i w:val="false"/>
          <w:color w:val="000000"/>
        </w:rPr>
        <w:t xml:space="preserve"> 2017 жылға арналған аудандық бюджеттің даму бағдарламаларының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және коммуналдық шаруашылық бөлімі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82/10-6 шешіміне</w:t>
            </w:r>
            <w:r>
              <w:br/>
            </w:r>
            <w:r>
              <w:rPr>
                <w:rFonts w:ascii="Times New Roman"/>
                <w:b w:val="false"/>
                <w:i w:val="false"/>
                <w:color w:val="000000"/>
                <w:sz w:val="20"/>
              </w:rPr>
              <w:t>7-ші қосымша</w:t>
            </w:r>
          </w:p>
        </w:tc>
      </w:tr>
    </w:tbl>
    <w:bookmarkStart w:name="z26" w:id="18"/>
    <w:p>
      <w:pPr>
        <w:spacing w:after="0"/>
        <w:ind w:left="0"/>
        <w:jc w:val="left"/>
      </w:pPr>
      <w:r>
        <w:rPr>
          <w:rFonts w:ascii="Times New Roman"/>
          <w:b/>
          <w:i w:val="false"/>
          <w:color w:val="000000"/>
        </w:rPr>
        <w:t xml:space="preserve"> 2017 жылға арналған аудандық бюджеттердің атқарылу процесінде секвестрленуге жатпайтын аудандық бюджеттік бағдарламалардың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82/10-6 шешіміне</w:t>
            </w:r>
            <w:r>
              <w:br/>
            </w:r>
            <w:r>
              <w:rPr>
                <w:rFonts w:ascii="Times New Roman"/>
                <w:b w:val="false"/>
                <w:i w:val="false"/>
                <w:color w:val="000000"/>
                <w:sz w:val="20"/>
              </w:rPr>
              <w:t>8-ші қосымша</w:t>
            </w:r>
          </w:p>
        </w:tc>
      </w:tr>
    </w:tbl>
    <w:bookmarkStart w:name="z28" w:id="19"/>
    <w:p>
      <w:pPr>
        <w:spacing w:after="0"/>
        <w:ind w:left="0"/>
        <w:jc w:val="left"/>
      </w:pPr>
      <w:r>
        <w:rPr>
          <w:rFonts w:ascii="Times New Roman"/>
          <w:b/>
          <w:i w:val="false"/>
          <w:color w:val="000000"/>
        </w:rPr>
        <w:t xml:space="preserve"> Ауылдық округтердің әкімдері аппараттарының әкімшілері бойынша бюджеттік бағдарламалардың тізбесі</w:t>
      </w:r>
    </w:p>
    <w:bookmarkEnd w:id="19"/>
    <w:p>
      <w:pPr>
        <w:spacing w:after="0"/>
        <w:ind w:left="0"/>
        <w:jc w:val="both"/>
      </w:pPr>
      <w:r>
        <w:rPr>
          <w:rFonts w:ascii="Times New Roman"/>
          <w:b w:val="false"/>
          <w:i w:val="false"/>
          <w:color w:val="ff0000"/>
          <w:sz w:val="28"/>
        </w:rPr>
        <w:t xml:space="preserve">
      Ескерту. 8-қосымша жаңа редакцияда - Ақмола облысы Целиноград аудандық мәслихатының 29.11.2017 </w:t>
      </w:r>
      <w:r>
        <w:rPr>
          <w:rFonts w:ascii="Times New Roman"/>
          <w:b w:val="false"/>
          <w:i w:val="false"/>
          <w:color w:val="ff0000"/>
          <w:sz w:val="28"/>
        </w:rPr>
        <w:t>№ 154/21-6</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507"/>
        <w:gridCol w:w="1507"/>
        <w:gridCol w:w="4686"/>
        <w:gridCol w:w="34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мың теңге</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602 696,1</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284 936,5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284 936,5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268 292,8</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16 643,7</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4 374,6</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шаруашылығы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236 001,0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236 001,0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236 001,0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224 501,0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20 909,0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20 909,0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20 909,0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56 475,0</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56 475,0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Мәншүк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ауданының Талапкер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Приречный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Қараөткел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ауданының Родина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Новоишимка ауылдық округі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ауданының Софиевка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Краснояр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Рахымжан Қошкарбаев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ауданының Тасты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Қосшы ауылдық округі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Қабанбай батыр ауылдық округі әкімінің аппараты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4 476,6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6"/>
        <w:gridCol w:w="2007"/>
        <w:gridCol w:w="2265"/>
        <w:gridCol w:w="2007"/>
        <w:gridCol w:w="2007"/>
        <w:gridCol w:w="2008"/>
      </w:tblGrid>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Оразақ ауылдық округі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Шалқар ауылдық округі әкімінің аппараты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Ақмол ауылдық округі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Максимовка ауылдық округі әкімінің аппараты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Нұресіл ауылдық округі әкімінің аппараты</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Қоянды ауылдық округі әкімінің аппараты</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19 299,6</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15 903,8</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256 029,2</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19 284,0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18 581,0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23 909,0</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12 253,0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13 490,8</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18 923,0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15 087,0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16 621,0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18 408,0</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12 253,0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13 490,8</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18 923,0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15 087,0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16 621,0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18 408,0</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12 253,0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10 025,8</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18 923,0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15 087,0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13 496,0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18 408,0</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222 800,0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222 800,0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222 800,0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222 800,0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10 506,2</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3 701,0</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10 506,2</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3 701,0</w:t>
            </w:r>
          </w:p>
        </w:tc>
      </w:tr>
      <w:tr>
        <w:trPr>
          <w:trHeight w:val="30" w:hRule="atLeast"/>
        </w:trPr>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10 506,2</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3 701,0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