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fdb" w14:textId="aff1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шекараларында Қазақстан Республикасының жер заңнамасына сәйкес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23 желтоқсандағы № 86/10-6 шешімі. Ақмола облысының Әділет департаментінде 2017 жылғы 9 қаңтарда № 5679 болып тіркелді. Күші жойылды - Ақмола облысы Целиноград аудандық мәслихатының 2018 жылғы 30 қаңтардағы № 179/25-6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Есекрту. Күші жойылды -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179/25-6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2008 жылғы 10 желтоқсандағы Қазақстан Республикасы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ауданының шекараларында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Целиноград аудандық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шекараларында Қазақстан Республикасының жер заңнамасына сәйкес пайдаланылмайтын ауыл шаруашылығы мақсатындағы жерлерге жер салығының мөлшерлемелерін жоғарылату туралы" 2015 жылғы 25 ақпандағы № 274/40-5 (Нормативтік құқықтық актілерді мемлекеттік тіркеу тізілімінде № 4720 болып тіркелген, 2015 жылғы 10 сәуірде "Вести Акмола", "Ақмол ақпараты" аудандық газеттерінде жарияланған), "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2015 жылғы 25 ақпандағы № 274/40-5 "Целиноград ауданының шекараларында пайдаланылмайтын ауыл шаруашылығы мақсатындағы жерлерге жер салығының мөлшерлемелерін жоғарылату туралы" шешіміне өзгерістер енгізу туралы" 2016 жылғы 28 наурыздағы № 9/1-6 (Нормативтік құқықтық актілерді мемлекеттік тіркеу тізілімінде № 5306 болып тіркелген, 2016 жылғы 29 сәуірде "Вести Акмола", "Ақмол ақпараты" аудандық газеттерінде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