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659e" w14:textId="f2b6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2015 жылғы 24 желтоқсандағы № 344/50-5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23 желтоқсандағы № 84/10-6 шешімі. Ақмола облысының Әділет департаментінде 2016 жылғы 29 желтоқсанда № 5653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"2016-2018 жылдарға арналған аудандық бюджет туралы" 2015 жылғы 24 желтоқсандағы № 344/50-5 (Нормативтік құқықтық актілерді мемлекеттік тіркеу тізілімінде № 5214 болып тіркелген, 2016 жылғы 26 қаңтарда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тиісінше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10 909 619,3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1 477 047,0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17 857,0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474 364,0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8 940 351,3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11 044 316,7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208 572,0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222 705,0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84 436,4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84 436,4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- 427 705,8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427 705,8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222 705,0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14 579,1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219 579,9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10 909 619,3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27"/>
        <w:gridCol w:w="994"/>
        <w:gridCol w:w="994"/>
        <w:gridCol w:w="5778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6 558 629,7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4 107 061,9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653 253,9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- 427 705,8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529"/>
        <w:gridCol w:w="2529"/>
        <w:gridCol w:w="2529"/>
        <w:gridCol w:w="2529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Мәншүк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Талапкер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Приречный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Қараөткел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Родина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Новоишимка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Софиевка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Краснояр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Рахымжан Қошкарбаев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Тасты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Қосшы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Қабанбай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Шалқар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Максимовка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Воздвиженка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Қоянды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