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300" w14:textId="d85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әкімдігінің 2016 жылғы 5 сәуірдегі № А-2/149 "Целиноград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2016 жылғы 12 желтоқсандағы № А-2/468 қаулысы. Ақмола облысының Әділет департаментінде 2016 жылғы 23 желтоқсанда № 5628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27 шілдедегі,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 Целиноград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ауданы әкімдігінің 2016 жылғы 5 сәуірдегі № А-2/149 "Целиноград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5316 тіркелген, 2016 жылғы 13 мамырда "Ақмол ақпараты" және "Вести Акмола"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қаулымен бекітілген Целиноград ауданы бойынша 2016 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А. К. Айткужиноваға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А-2/149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2016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444"/>
        <w:gridCol w:w="2035"/>
        <w:gridCol w:w="2035"/>
        <w:gridCol w:w="3096"/>
        <w:gridCol w:w="3097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шаққандағы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ұйымдардағы бір айға ата-ананың төлем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