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2356" w14:textId="ded2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2015 жылғы 24 желтоқсандағы № 344/50-5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2016 жылғы 9 желтоқсандағы № 78/9-6 шешімі. Ақмола облысының Әділет департаментінде 2016 жылғы 14 желтоқсанда № 5618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Целиноград аудандық мәслихатының "2016-2018 жылдарға арналған аудандық бюджет туралы" 2015 жылғы 24 желтоқсандағы № 344/50-5 (Нормативтік құқықтық актілерді мемлекеттік тіркеу тізілімінде № 5214 болып тіркелген, 2016 жылғы 26 қаңтарда "Вести Акмола", "Ақмол ақпараты"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тиісінше 1, 2 және 3 қосымшаларға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10 861 385,5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1 477 047,0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17 857,0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474 364,0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8 892 117,5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10 996 082,9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208 572,0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222 705,0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14 133,0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84 436,4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84 436,4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- 427 705,8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427 705,8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222 705,0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14 579,1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219 579,9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М.Тәткеев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"Целиноград ауданының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А.Ыбраева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09.12.2016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954"/>
        <w:gridCol w:w="718"/>
        <w:gridCol w:w="718"/>
        <w:gridCol w:w="4686"/>
        <w:gridCol w:w="45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10 861 385,5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1 477 047,0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526 730,0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110 246,0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474 364,0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8 892 117,5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8 892 117,5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8 892 117,5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27"/>
        <w:gridCol w:w="994"/>
        <w:gridCol w:w="994"/>
        <w:gridCol w:w="5778"/>
        <w:gridCol w:w="33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10 996 082,9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393 627,3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360 877,4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21 353,6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21 043,6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83 314,0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255 300,8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241 589,0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13 711,8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1 907,1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1 833,3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30 842,8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22 162,8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6 528 302,9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1 989 411,6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1 985 845,6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212 758,6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1 773 087,0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4 310 892,8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4 079 623,5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3 545 338,5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517 018,0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204 396,3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204 396,3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227 998,5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227 998,5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102 667,5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178 215,5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32 284,8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32 152,8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21 739,8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102 402,3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102 402,3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26 133,2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22 920,1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43 528,4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43 423,4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28 669,6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6 501,8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1 552 594,0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652 363,8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бағдарламасы 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6 432,9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алып қою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588 450,2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360 030,3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228 419,9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23 330,7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799 735,2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256 721,0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236 674,9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20 046,1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543 014,2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168 054,2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100 495,0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100 495,0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38 401,5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62 093,5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47 057,0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307 120,0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307 120,0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154 563,5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91 028,2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49 496,2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18 916,2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17 563,3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16 412,5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 мен жер қатынастары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34 716,5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34 716,5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18 050,5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1 461 214,8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1 448 436,8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27 444,6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1 420 992,2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962 809,0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89 993,2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инфрақұрылымының басым жобаларын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361 147,0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51 345,3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51 345,3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17 467,7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13 197,4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84 436,4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84 436,4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84 436,4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84 436,4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84 436,4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84 436,4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- 427 705,8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427 705,8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222 705,0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219 579,9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219 579,9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219 579,9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78/9-6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344/50-5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округтердің әкімдері аппараттарының әкімшілері бойынша бюджеттік бағдарламалардың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4"/>
        <w:gridCol w:w="2529"/>
        <w:gridCol w:w="2529"/>
        <w:gridCol w:w="2529"/>
        <w:gridCol w:w="2529"/>
      </w:tblGrid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Мәншүк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Талапкер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Приречный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Қараөткел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Родина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Новоишимка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Софиевка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Краснояр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Рахымжан Қошкарбаев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ауданының Тасты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Қосшы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Қабанбай батыр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Оразақ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Шалқар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Ақмол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Максимовка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Воздвиженка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 Қоянды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