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368e" w14:textId="9bf3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2016 жылғы 5 сәуірдегі № А-2/149 қаулысы. Ақмола облысының Әділет департаментінде 2016 жылғы 25 сәуірде № 5316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Целиноград ауданы бойынша 2016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А.К.Айткужиноваға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2016 жылдың 1 қаңтарынан бастап шығып қалған құқықтық қатынастарға таралсын.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"05"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А–2/149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Ақмола облысы Целиноград ауданы әкімдігінің 12.12.2016 </w:t>
      </w:r>
      <w:r>
        <w:rPr>
          <w:rFonts w:ascii="Times New Roman"/>
          <w:b w:val="false"/>
          <w:i w:val="false"/>
          <w:color w:val="ff0000"/>
          <w:sz w:val="28"/>
        </w:rPr>
        <w:t>№ А-2/468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44"/>
        <w:gridCol w:w="2035"/>
        <w:gridCol w:w="2035"/>
        <w:gridCol w:w="3096"/>
        <w:gridCol w:w="3097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3426"/>
        <w:gridCol w:w="2724"/>
        <w:gridCol w:w="2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ұйымдардағы бір айға ата-ананың төлем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