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f438" w14:textId="02ef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2014 жылғы 22 қазандағы № 252/36-5 "Целиноград ауданында тұратын мүгедектер қатарындағы кемтар балаларды үйде оқытуға жұмсаған шығындарын өндіріп алу тәртібі және мөлшерлері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28 наурыздағы № 11/1-6 шешімі. Ақмола облысының Әділет департаментінде 2016 жылғы 25 сәуірде № 5315 болып тіркелді. Күші жойылды - Ақмола облысы Целиноград аудандық мәслихатының 2017 жылғы 26 маусымдағы № 129/16-6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Целиноград аудандық мәслихатының 26.06.2017 </w:t>
      </w:r>
      <w:r>
        <w:rPr>
          <w:rFonts w:ascii="Times New Roman"/>
          <w:b w:val="false"/>
          <w:i w:val="false"/>
          <w:color w:val="ff0000"/>
          <w:sz w:val="28"/>
        </w:rPr>
        <w:t>№ 129/16-6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2005 жылғы 13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2002 жылғы 11 шілдедегі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Целиноград аудандық мәслихатының "Целиноград ауданында тұратын мүгедектер қатарындағы кемтар балаларды үйде оқытуға жұмсаған шығындарын өндіріп алу тәртібі және мөлшерлері туралы" 2014 жылғы 22 қазандағы № 252/36-5 (Нормативтік құқықтық актілерді мемлекеттік тіркеу тізілімінде № 4441 болып тіркелген, 2014 жылғы 14 қарашада "Вести Акмола", "Ақмол ақпараты"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өтініш беруші "Әлеуметтік-еңбек саласындағы мемлекеттік көрсетілетін қызмет стандарттарын бекіту туралы" 2015 жылғы 28 сәуірдегі № 279 Қазақстан Республикасы Денсаулық сақтау және әлеуметтік даму министрінің бұйрығымен бекітілген "Мүгедек балаларды үйде оқытуға жұмсалған шығындарды өтеу" мемлекеттік көрсетілетін қызмет стандартымен көзделген тізбе бойынша құжаттарды ұсынады;".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28.03.2016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28.03.2016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