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6bc5" w14:textId="5826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2016 жылғы 23 желтоқсандағы № 9/4 шешімі. Ақмола облысының Әділет департаментінде 2017 жылғы 17 қаңтарда № 5714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Сандықтау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23 желтоқсан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