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111fd" w14:textId="25111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2015 жылғы 24 желтоқсандағы № 40/1 "2016-2018 жылдарға арналған Сандықтау ауданының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2016 жылғы 23 желтоқсандағы № 9/2 шешімі. Ақмола облысының Әділет департаментінде 2016 жылғы 28 желтоқсанда № 5640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Сандықтау аудандық мәслихатының "2016–2018 жылдарға арналған Сандықтау ауданының бюджеті туралы" 2015 жылғы 24 желтоқсандағы № 40/1 (Нормативтік құқықтық актілерді мемлекеттік тіркеу тізілімінде № 5204 тіркелген, 2016 жылдың 22 қаңтарында "Сандыктауские вести"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2016-2018 жылдарға арналған Сандықтау ауданының бюджеті 1, 2 және 3 қосымшаларға сәйкес, оның ішінде 2016 жылға арналған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– 2 340 452,4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426 917,4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5 064,0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14 850,0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– 1 893 621,0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2 350 568,6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22 011,9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бюджеттiк кредиттер – 28 634,0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6 622,1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- 32 128,1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– 32 128,1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жоғарыда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4,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Сандықтау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А.Исмағамбетов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2016 жылғы 23 желтоқсан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847"/>
        <w:gridCol w:w="638"/>
        <w:gridCol w:w="6528"/>
        <w:gridCol w:w="36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2 340 452,4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426 917,4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28 833,6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28 833,6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159 744,8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159 744,8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120 046,8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57 116,9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54 802,9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меншігіндегі, заңды тұлғалардағы қатысу үлесіне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мемлекеттік мекемелер ұйымдастыратын мемлекеттік сатып алуды өткізуден түсетін ақшаның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 - 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1 893 621,0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1 893 621,0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1 893 621,0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1092"/>
        <w:gridCol w:w="1092"/>
        <w:gridCol w:w="6030"/>
        <w:gridCol w:w="33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әкімшісі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2 350 568,6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324 725,9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84 709,9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82 709,9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176 021,2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175 621,2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26 877,6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тәртіп, қауіпсіздік, құқықтық, сот, қылмыстық-атқару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1 422 715,3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1 413 672,1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1 141 525,4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 - 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43 551,6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34 577,7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22 115,5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құралдармен,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2012-2018 жылдарға арналған іс-аралар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34 186,9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қартасы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276 734,6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184 453,8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60 209,3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60 209,3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72 096,3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-32 128,1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32 128,1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республикалық бюджеттен берілетін нысаналы трансферттер мен бюджеттік кредиттер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1"/>
        <w:gridCol w:w="5099"/>
      </w:tblGrid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592 498,6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563 864,6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369 713,5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шартты ақшалай көмекті енгізуге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міндетті гигиеналық құралдармен қамтамасыз ету нормаларын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тұрақтылықты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Цифрлық білім беру инфрақұрылымын құруға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саласында жергілікті атқарушы органдардың штаттық саның көбейтуге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облыстық бюджеттен нысаналы трансферттер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0"/>
        <w:gridCol w:w="4470"/>
      </w:tblGrid>
      <w:tr>
        <w:trPr>
          <w:trHeight w:val="30" w:hRule="atLeast"/>
        </w:trPr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210 474,4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120 727,4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Тәуелсіздігі Күнінің 25 жылдығына арналған біржолғы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71 жылдығына арналған бір жолғы материалдық көмекке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Мектептерге арнап электрондық оқулықтар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Жылумен жабдықтайтын кәсіпорындардың жылу беру мезгіліне дайындалу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35 201,7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Бруцеллезбен ауыратын санитариялық союға жіберлетін ауыл шаруашылығы малдарының (ірі қара және ұсақ малдың) құнын (50%-ға дейін) өтеуге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 арналған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жобалауға, салуға және (немесе)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ауылдық округтердің бюджеттік бағдарламаларының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497"/>
        <w:gridCol w:w="1497"/>
        <w:gridCol w:w="4372"/>
        <w:gridCol w:w="38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176 021,2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176 021,2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175 621,2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9"/>
        <w:gridCol w:w="1789"/>
        <w:gridCol w:w="1790"/>
        <w:gridCol w:w="1561"/>
        <w:gridCol w:w="1790"/>
        <w:gridCol w:w="1790"/>
        <w:gridCol w:w="1791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 ауылдық округтер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Барақпай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 ауылдық округтер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