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f90b4" w14:textId="4ef9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2016 жылғы 20 мамырдағы № 3/4 "Сандықтау ауданы бойынша әлеуметтік көмек көрсетудің, мөлшерлерін белгілеудің және мұқтаж азаматтардың жекелеген санаттарының тізбесін айқындаудың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2016 жылғы 23 қарашадағы № 8/4 шешімі. Ақмола облысының Әділет департаментінде 2016 жылғы 20 желтоқсанда № 5622 болып тіркелді. Күші жойылды - Ақмола облысы Сандықтау аудандық мәслихатының 2021 жылғы 22 қаңтардағы № 2/2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Сандықтау аудандық мәслихатының 22.01.2021 </w:t>
      </w:r>
      <w:r>
        <w:rPr>
          <w:rFonts w:ascii="Times New Roman"/>
          <w:b w:val="false"/>
          <w:i w:val="false"/>
          <w:color w:val="000000"/>
          <w:sz w:val="28"/>
        </w:rPr>
        <w:t>№ 2/2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Қаулысымен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Үлгілік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Сандықтау аудандық мәслихатының 2016 жылғы 20 мамырдағы № 3/4 "Сандықтау ауданы бойынша әлеуметтік көмек көрсетудің, мөлшерлерін белгілеудің және мұқтаж азаматтардың жекелеген санаттарының тізбесін айқындаудың қағидасын бекіту туралы" (Ақмола облысының Әділет департаментінде № 5414 тіркелген, "Сандыктауские вести" газетінде 2016 жылдың 17 маусымында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шешіммен бекітілген, Сандықтау ауданы бойынша әлеуметтік көмек көрсетудің,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тараудың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"уәкілетті ұйым - "Азаматтарға арналған үкімет" мемлекетік корпорациясы" коммерциялық емес акционерлік қоғамының Ақмола облысы бойынша филиалы – "Әлеуметтік төлемдерді ведомствоаралық есептеу орталығы" Департаментінің Сандықтау аудандық бөлімшесі;";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тараудың 11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"ауру тарихының көшірмесі негізінде онкологиялық аурумен ауыратындарға, операциядан кейін емделуіне, бір рет 15 айлық есептеу көрсеткіші мөлшерінде;".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23 қараша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