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0071" w14:textId="e840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2015 жылғы 24 желтоқсандағы № 40/1 "2016-2018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23 қарашадағы № 8/1 шешімі. Ақмола облысының Әділет департаментінде 2016 жылғы 30 қарашада № 5605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"2016–2018 жылдарға арналған Сандықтау ауданының бюджеті туралы" 2015 жылғы 24 желтоқсандағы № 40/1 (Нормативтік құқықтық актілерді мемлекеттік тіркеу тізілімінде № 5204 тіркелген, 2016 жылдың 22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1. 2016-2018 жылдарға арналған Сандықтау ауданының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2 313 527,0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426 917,4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5 064,0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14 850,0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1 866 695,6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2 323 643,2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22 011,9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28 634,0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6 622,1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- 32 128,1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32 128,1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2016 жылға арналған аудандық бюджетте облыстық бюджетке 6 622,1 мың теңге сомасында бюджеттік несиелерді өтеу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23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қартасы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5302"/>
        <w:gridCol w:w="37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 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0"/>
        <w:gridCol w:w="4470"/>
      </w:tblGrid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жіберлетін ауыл шаруашылығы малдарының (ірі қара және ұсақ малдың) құнын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590"/>
        <w:gridCol w:w="1591"/>
        <w:gridCol w:w="1824"/>
        <w:gridCol w:w="1824"/>
        <w:gridCol w:w="1824"/>
        <w:gridCol w:w="18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ауылдар, кенттер, ауылдық округтер арасында бөлінуі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2032"/>
        <w:gridCol w:w="2033"/>
        <w:gridCol w:w="2136"/>
        <w:gridCol w:w="4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1688"/>
        <w:gridCol w:w="1688"/>
        <w:gridCol w:w="1689"/>
        <w:gridCol w:w="1689"/>
        <w:gridCol w:w="1689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011"/>
        <w:gridCol w:w="1566"/>
        <w:gridCol w:w="1566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