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d2e5" w14:textId="00cd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2016 жылғы 7 шілдедегі № А-7/150 қаулысы. Ақмола облысының Әділет департаментінде 2016 жылғы 15 тамызда № 5495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(Нормативтік құқықтық актілерді мемлекеттік тіркеу тізілімінде № 9934 болып тіркелген) сәйкес, Сандықтау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Сандықтау ауданы әкімдігінің 06.08.2020 </w:t>
      </w:r>
      <w:r>
        <w:rPr>
          <w:rFonts w:ascii="Times New Roman"/>
          <w:b w:val="false"/>
          <w:i w:val="false"/>
          <w:color w:val="000000"/>
          <w:sz w:val="28"/>
        </w:rPr>
        <w:t>№ А-8/162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Қ.С. 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шілдедегі № А-7/150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бюджет шығыстарының басым бағыттарының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Сандықтау ауданы әкімдігінің 06.08.2020 </w:t>
      </w:r>
      <w:r>
        <w:rPr>
          <w:rFonts w:ascii="Times New Roman"/>
          <w:b w:val="false"/>
          <w:i w:val="false"/>
          <w:color w:val="ff0000"/>
          <w:sz w:val="28"/>
        </w:rPr>
        <w:t>№ А-8/162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Жалақыны және басқа да ақшалай төлемдер, оның ішінде штаттан тыс техникалық персоналдың жалақысы, жалақыдан барлық ұстаулары.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заңнамалық актілерімен көзделген ақшалай өтемақылар.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Алименттері, міндетті зейнетақы жарналары, кәсіптік және ерікті зейнетақы жарналары, әлеуметтік аударымдары, міндетті әлеуметтік медициналық сақтандыруға аударымдары және (немесе) жарналары, жәрдемақылары, стипендиялары.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қызмет ақысын төлеу, борыштық міндеттемелерін өтеу және қызмет көрсету жөніндегі төлемдер, салықтар және бюджетке төленетін басқа да міндетті төлемдер.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Отын (ғимараттарды жылыту бөлігінде), тамақтануды ұйымдастыру және тамақ өнімдерін сатып алу бойынша қызметтерді сатып алуға шығыстар.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құжаттар мен сот актілерін орындау.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Іссапар және қызметтік сапарлар.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