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b175" w14:textId="92e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10 маусымдағы № А-6/132 қаулысы. Ақмола облысының Әділет департаментінде 2016 жылғы 8 шілдеде № 5437 болып тіркелді. Күші жойылды - Ақмола облысы Сандықтау ауданы әкімдігінің 2025 жылғы 16 сәуірдегі № А-2/85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ауданы әкімдігінің 16.04.2025 </w:t>
      </w:r>
      <w:r>
        <w:rPr>
          <w:rFonts w:ascii="Times New Roman"/>
          <w:b w:val="false"/>
          <w:i w:val="false"/>
          <w:color w:val="000000"/>
          <w:sz w:val="28"/>
        </w:rPr>
        <w:t>№ А-2/85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коммуналдық мүлікті иеліктен айыру түрлерін таңдау бойынша өлшемдер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Сандықтау ауданы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өлшемдер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