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86dd" w14:textId="3668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шекарасындағы пайдаланылмайтын ауыл шаруашылығы мақсатындағы жерлерге жер салығының мөлшерлемелерін және біріңғай жер салығының мөлшерлемелерін Қазақстан Республикасының жер заңнамасына сәйкес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2016 жылғы 20 мамырдағы № 3/6 шешімі. Ақмола облысының Әділет департаментінде 2016 жылғы 17 маусымда № 5423 болып тіркелді. Күші жойылды - Ақмола облысы Сандықтау аудандық мәслихатының 2016 жылғы 23 қарашадағы № 8/3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Сандықтау аудандық мәслихатының 23.11.2016 </w:t>
      </w:r>
      <w:r>
        <w:rPr>
          <w:rFonts w:ascii="Times New Roman"/>
          <w:b w:val="false"/>
          <w:i w:val="false"/>
          <w:color w:val="ff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Сандықтау ауданының шекарасындағы пайдаланылмайтын ауыл шаруашылығы мақсатындағы жерлерге жер салығының мөлшерлемелерін және біріңғай жер салығының мөлшерлемелерін Қазақстан Республикасының жер заңнамасына сәйкес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департаменттерінің Сандықтау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Батталов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