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4e3f8" w14:textId="bb4e3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2014 жылғы 9 сәуірдегі № 3/23 "Қорғалжын ауданының бөлек жергілікті қоғамдастық жиындарын өткізудің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2016 жылғы 22 желтоқсандағы № 7/12 шешімі. Ақмола облысының Әділет департаментінде 2017 жылғы 17 қаңтарда № 5711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Қорғалжын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Қорғалжын аудандық мәслихатының 2014 жылғы 9 сәуірдегі № 3/23 "Қорғалжын ауданының бөлек жергілікті қоғамдастық жиындарын өткізудің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4189 болып тіркелген, 2014 жылғы 6 маусымда аудандық "Нұр-Қорғалжын"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Қорғалжын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төрағасы,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Ө.Балғабаев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Қорғалжын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Қ.Рыскельдінов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