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27cfc" w14:textId="8a27c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жылға арналған Қорғалжын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Қорғалжын аудандық мәслихатының 2016 жылғы 22 желтоқсандағы № 10/12 шешімі. Ақмола облысының Әділет департаментінде 2017 жылғы 13 қаңтарда № 5699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"Агроөнеркәсіптік кешенді және ауылдық аумақтарды дамытуды мемлекеттік реттеу туралы" Қазақстан Республикасының 2005 жылғы 8 шілдедегі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қаулысының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9946 тіркелген) сәйкес, Қорғалжын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2017 жылға арналған Қорғалжын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көрсетілсін:</w:t>
      </w:r>
      <w:r>
        <w:br/>
      </w:r>
      <w:r>
        <w:rPr>
          <w:rFonts w:ascii="Times New Roman"/>
          <w:b w:val="false"/>
          <w:i w:val="false"/>
          <w:color w:val="000000"/>
          <w:sz w:val="28"/>
        </w:rPr>
        <w:t>
      </w:t>
      </w:r>
      <w:r>
        <w:rPr>
          <w:rFonts w:ascii="Times New Roman"/>
          <w:b w:val="false"/>
          <w:i w:val="false"/>
          <w:color w:val="000000"/>
          <w:sz w:val="28"/>
        </w:rPr>
        <w:t>1) жетпіс еселік айлық есептік көрсеткішке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2) тұрғын үй алу немесе салу үшін әлеуметтік қолдау - бір мың бес жүз еселік айлық есептік көрсеткіштен аспайтын сомада бюджеттік кредит.</w:t>
      </w:r>
      <w:r>
        <w:br/>
      </w:r>
      <w:r>
        <w:rPr>
          <w:rFonts w:ascii="Times New Roman"/>
          <w:b w:val="false"/>
          <w:i w:val="false"/>
          <w:color w:val="000000"/>
          <w:sz w:val="28"/>
        </w:rPr>
        <w:t>
      </w:t>
      </w:r>
      <w:r>
        <w:rPr>
          <w:rFonts w:ascii="Times New Roman"/>
          <w:b w:val="false"/>
          <w:i w:val="false"/>
          <w:color w:val="000000"/>
          <w:sz w:val="28"/>
        </w:rPr>
        <w:t>2. Осы шешім Ақмола облысының Әділет департаментінде мемлекеттік тіркелген күнінен бастап күшіне енеді және 2017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br/>
            </w:r>
            <w:r>
              <w:rPr>
                <w:rFonts w:ascii="Times New Roman"/>
                <w:b w:val="false"/>
                <w:i/>
                <w:color w:val="000000"/>
                <w:sz w:val="20"/>
              </w:rPr>
              <w:t>аудандық мәслихатының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Ө.Балғабаев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Қ.Рыскелдінов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22.12.2016</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