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eab9e" w14:textId="88eab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ауданында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Қорғалжын аудандық мәслихатының 2016 жылғы 8 қыркүйектегі № 2/7 шешімі. Ақмола облысының Әділет департаментінде 2016 жылғы 14 қазанда № 5569 болып тіркелді. Күші жойылды - Ақмола облысы Қорғалжын аудандық мәслихатының 2020 жылғы 22 шілдедегі № 4/54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Қорғалжын аудандық мәслихатының 22.07.2020 </w:t>
      </w:r>
      <w:r>
        <w:rPr>
          <w:rFonts w:ascii="Times New Roman"/>
          <w:b w:val="false"/>
          <w:i w:val="false"/>
          <w:color w:val="000000"/>
          <w:sz w:val="28"/>
        </w:rPr>
        <w:t>№ 4/54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15)-тармақшасына</w:t>
      </w:r>
      <w:r>
        <w:rPr>
          <w:rFonts w:ascii="Times New Roman"/>
          <w:b w:val="false"/>
          <w:i w:val="false"/>
          <w:color w:val="000000"/>
          <w:sz w:val="28"/>
        </w:rPr>
        <w:t xml:space="preserve"> сәйкес, Қорғалжын аудандық мәслихаты </w:t>
      </w:r>
      <w:r>
        <w:rPr>
          <w:rFonts w:ascii="Times New Roman"/>
          <w:b/>
          <w:i w:val="false"/>
          <w:color w:val="000000"/>
          <w:sz w:val="28"/>
        </w:rPr>
        <w:t>ШЕШІМ ЕТТІ:</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Қорғалжын ауданында жиналыстар, митингілер, шерулер, пикеттер және демонстрациялар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Қорғалжын аудандық</w:t>
            </w:r>
            <w:r>
              <w:br/>
            </w:r>
            <w:r>
              <w:rPr>
                <w:rFonts w:ascii="Times New Roman"/>
                <w:b/>
                <w:i w:val="false"/>
                <w:color w:val="000000"/>
                <w:sz w:val="20"/>
              </w:rPr>
              <w:t>мәслихат сессиясының</w:t>
            </w:r>
            <w:r>
              <w:br/>
            </w:r>
            <w:r>
              <w:rPr>
                <w:rFonts w:ascii="Times New Roman"/>
                <w:b/>
                <w:i w:val="false"/>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Н.Тәжин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Қорғалжын аудандық</w:t>
            </w:r>
            <w:r>
              <w:br/>
            </w:r>
            <w:r>
              <w:rPr>
                <w:rFonts w:ascii="Times New Roman"/>
                <w:b/>
                <w:i w:val="false"/>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Ө.Балғабаев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Қорғалжын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Қ.Рыскелдінов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8.09.2016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8 қыркүйектегі</w:t>
            </w:r>
            <w:r>
              <w:br/>
            </w:r>
            <w:r>
              <w:rPr>
                <w:rFonts w:ascii="Times New Roman"/>
                <w:b w:val="false"/>
                <w:i w:val="false"/>
                <w:color w:val="000000"/>
                <w:sz w:val="20"/>
              </w:rPr>
              <w:t>№ 2/7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Қорғалжын ауданында жиналыстар, митингілер, шерулер, пикеттер және демонстрациялар өткізудің қосымша тәртібі</w:t>
      </w:r>
    </w:p>
    <w:bookmarkEnd w:id="1"/>
    <w:bookmarkStart w:name="z6" w:id="2"/>
    <w:p>
      <w:pPr>
        <w:spacing w:after="0"/>
        <w:ind w:left="0"/>
        <w:jc w:val="both"/>
      </w:pPr>
      <w:r>
        <w:rPr>
          <w:rFonts w:ascii="Times New Roman"/>
          <w:b w:val="false"/>
          <w:i w:val="false"/>
          <w:color w:val="000000"/>
          <w:sz w:val="28"/>
        </w:rPr>
        <w:t>
      1. Қорғалжын ауылында митингілер, жиналыстар өткізу орындары болып белгіленсін:</w:t>
      </w:r>
      <w:r>
        <w:br/>
      </w:r>
      <w:r>
        <w:rPr>
          <w:rFonts w:ascii="Times New Roman"/>
          <w:b w:val="false"/>
          <w:i w:val="false"/>
          <w:color w:val="000000"/>
          <w:sz w:val="28"/>
        </w:rPr>
        <w:t xml:space="preserve">
      </w:t>
      </w:r>
      <w:r>
        <w:rPr>
          <w:rFonts w:ascii="Times New Roman"/>
          <w:b w:val="false"/>
          <w:i w:val="false"/>
          <w:color w:val="000000"/>
          <w:sz w:val="28"/>
        </w:rPr>
        <w:t>1) алаң, Кенжебек Күмісбеков көшесі, 4;</w:t>
      </w:r>
      <w:r>
        <w:br/>
      </w:r>
      <w:r>
        <w:rPr>
          <w:rFonts w:ascii="Times New Roman"/>
          <w:b w:val="false"/>
          <w:i w:val="false"/>
          <w:color w:val="000000"/>
          <w:sz w:val="28"/>
        </w:rPr>
        <w:t xml:space="preserve">
      </w:t>
      </w:r>
      <w:r>
        <w:rPr>
          <w:rFonts w:ascii="Times New Roman"/>
          <w:b w:val="false"/>
          <w:i w:val="false"/>
          <w:color w:val="000000"/>
          <w:sz w:val="28"/>
        </w:rPr>
        <w:t>2) Әділхан Шабатов атындағы Орталық алаң, Тоқтар Әубәкіров көшесі, 5.</w:t>
      </w:r>
      <w:r>
        <w:br/>
      </w:r>
      <w:r>
        <w:rPr>
          <w:rFonts w:ascii="Times New Roman"/>
          <w:b w:val="false"/>
          <w:i w:val="false"/>
          <w:color w:val="000000"/>
          <w:sz w:val="28"/>
        </w:rPr>
        <w:t>
      Қорғалжын ауылында шерулер мен демонстрациялар өткізу маршруты белгіленсін:</w:t>
      </w:r>
      <w:r>
        <w:br/>
      </w:r>
      <w:r>
        <w:rPr>
          <w:rFonts w:ascii="Times New Roman"/>
          <w:b w:val="false"/>
          <w:i w:val="false"/>
          <w:color w:val="000000"/>
          <w:sz w:val="28"/>
        </w:rPr>
        <w:t xml:space="preserve">
      </w:t>
      </w:r>
      <w:r>
        <w:rPr>
          <w:rFonts w:ascii="Times New Roman"/>
          <w:b w:val="false"/>
          <w:i w:val="false"/>
          <w:color w:val="000000"/>
          <w:sz w:val="28"/>
        </w:rPr>
        <w:t>1) Әліби Жангелдин және Тоқтар Әубәкіров көшелері қиылысынан, Кенжебек Күмісбеков көшесіндегі алаңға дейін;</w:t>
      </w:r>
      <w:r>
        <w:br/>
      </w:r>
      <w:r>
        <w:rPr>
          <w:rFonts w:ascii="Times New Roman"/>
          <w:b w:val="false"/>
          <w:i w:val="false"/>
          <w:color w:val="000000"/>
          <w:sz w:val="28"/>
        </w:rPr>
        <w:t xml:space="preserve">
      </w:t>
      </w:r>
      <w:r>
        <w:rPr>
          <w:rFonts w:ascii="Times New Roman"/>
          <w:b w:val="false"/>
          <w:i w:val="false"/>
          <w:color w:val="000000"/>
          <w:sz w:val="28"/>
        </w:rPr>
        <w:t>2) Мадин Рахимжан және Абай Құнанбаев көшелері қиылысынан, Әділхан Шабатов атындағы Орталық алаңға дейін.</w:t>
      </w:r>
      <w:r>
        <w:br/>
      </w:r>
      <w:r>
        <w:rPr>
          <w:rFonts w:ascii="Times New Roman"/>
          <w:b w:val="false"/>
          <w:i w:val="false"/>
          <w:color w:val="000000"/>
          <w:sz w:val="28"/>
        </w:rPr>
        <w:t xml:space="preserve">
      </w:t>
      </w:r>
      <w:r>
        <w:rPr>
          <w:rFonts w:ascii="Times New Roman"/>
          <w:b w:val="false"/>
          <w:i w:val="false"/>
          <w:color w:val="000000"/>
          <w:sz w:val="28"/>
        </w:rPr>
        <w:t>2. Жиналыстарды, митингілерді, шерулерді, пикеттерді немесе демонстрацияларды өткізу орындарында :</w:t>
      </w:r>
      <w:r>
        <w:br/>
      </w:r>
      <w:r>
        <w:rPr>
          <w:rFonts w:ascii="Times New Roman"/>
          <w:b w:val="false"/>
          <w:i w:val="false"/>
          <w:color w:val="000000"/>
          <w:sz w:val="28"/>
        </w:rPr>
        <w:t xml:space="preserve">
      </w:t>
      </w:r>
      <w:r>
        <w:rPr>
          <w:rFonts w:ascii="Times New Roman"/>
          <w:b w:val="false"/>
          <w:i w:val="false"/>
          <w:color w:val="000000"/>
          <w:sz w:val="28"/>
        </w:rPr>
        <w:t>1) алкоголь ішімдіктерін ішуге, есірткі құралдарын, психитроптық заттарды, оларға ұқсас өнімдерді, прекурсорларды қолдануға ;</w:t>
      </w:r>
      <w:r>
        <w:br/>
      </w:r>
      <w:r>
        <w:rPr>
          <w:rFonts w:ascii="Times New Roman"/>
          <w:b w:val="false"/>
          <w:i w:val="false"/>
          <w:color w:val="000000"/>
          <w:sz w:val="28"/>
        </w:rPr>
        <w:t xml:space="preserve">
      </w:t>
      </w:r>
      <w:r>
        <w:rPr>
          <w:rFonts w:ascii="Times New Roman"/>
          <w:b w:val="false"/>
          <w:i w:val="false"/>
          <w:color w:val="000000"/>
          <w:sz w:val="28"/>
        </w:rPr>
        <w:t xml:space="preserve">2) транспаранттарды, ұрандарды, басқа да материалдарды (көрнекі, аудио/видео) қолдануға, сондай-ақ жұрт алдындағы қоғамдық тәртіпті бұзуға, қылмыс жасауға, сондай-ақ біреуге қатысты зәбір көрсетуге тартатын сөз сөйлеулерге жол берілмейді. </w:t>
      </w:r>
      <w:r>
        <w:br/>
      </w:r>
      <w:r>
        <w:rPr>
          <w:rFonts w:ascii="Times New Roman"/>
          <w:b w:val="false"/>
          <w:i w:val="false"/>
          <w:color w:val="000000"/>
          <w:sz w:val="28"/>
        </w:rPr>
        <w:t xml:space="preserve">
      </w:t>
      </w:r>
      <w:r>
        <w:rPr>
          <w:rFonts w:ascii="Times New Roman"/>
          <w:b w:val="false"/>
          <w:i w:val="false"/>
          <w:color w:val="000000"/>
          <w:sz w:val="28"/>
        </w:rPr>
        <w:t>3. Қоғамдық тәртіп пен пикет қатысушыларының қауіпсіздігін қамтамасыз ету мақсатында:</w:t>
      </w:r>
      <w:r>
        <w:br/>
      </w:r>
      <w:r>
        <w:rPr>
          <w:rFonts w:ascii="Times New Roman"/>
          <w:b w:val="false"/>
          <w:i w:val="false"/>
          <w:color w:val="000000"/>
          <w:sz w:val="28"/>
        </w:rPr>
        <w:t xml:space="preserve">
      </w:t>
      </w:r>
      <w:r>
        <w:rPr>
          <w:rFonts w:ascii="Times New Roman"/>
          <w:b w:val="false"/>
          <w:i w:val="false"/>
          <w:color w:val="000000"/>
          <w:sz w:val="28"/>
        </w:rPr>
        <w:t>1) жергілікті атқарушы органдар бір күнде және бір уақытта бір объектіде 3-тен аспайтын жеке дара пикеттерді өткізуге рұқсат беруге мүмкін;</w:t>
      </w:r>
      <w:r>
        <w:br/>
      </w:r>
      <w:r>
        <w:rPr>
          <w:rFonts w:ascii="Times New Roman"/>
          <w:b w:val="false"/>
          <w:i w:val="false"/>
          <w:color w:val="000000"/>
          <w:sz w:val="28"/>
        </w:rPr>
        <w:t xml:space="preserve">
      </w:t>
      </w:r>
      <w:r>
        <w:rPr>
          <w:rFonts w:ascii="Times New Roman"/>
          <w:b w:val="false"/>
          <w:i w:val="false"/>
          <w:color w:val="000000"/>
          <w:sz w:val="28"/>
        </w:rPr>
        <w:t xml:space="preserve">2) түрлі жеке дара пикеттерге қатысушылар бір-бірінен 50 метрден кем емес қашықтықта орналасуы немесе айқын көрінбей тұру қажет. </w:t>
      </w:r>
      <w:r>
        <w:br/>
      </w:r>
      <w:r>
        <w:rPr>
          <w:rFonts w:ascii="Times New Roman"/>
          <w:b w:val="false"/>
          <w:i w:val="false"/>
          <w:color w:val="000000"/>
          <w:sz w:val="28"/>
        </w:rPr>
        <w:t xml:space="preserve">
      </w:t>
      </w:r>
      <w:r>
        <w:rPr>
          <w:rFonts w:ascii="Times New Roman"/>
          <w:b w:val="false"/>
          <w:i w:val="false"/>
          <w:color w:val="000000"/>
          <w:sz w:val="28"/>
        </w:rPr>
        <w:t>4. Пикет өткізу кезінде:</w:t>
      </w:r>
      <w:r>
        <w:br/>
      </w:r>
      <w:r>
        <w:rPr>
          <w:rFonts w:ascii="Times New Roman"/>
          <w:b w:val="false"/>
          <w:i w:val="false"/>
          <w:color w:val="000000"/>
          <w:sz w:val="28"/>
        </w:rPr>
        <w:t xml:space="preserve">
      </w:t>
      </w:r>
      <w:r>
        <w:rPr>
          <w:rFonts w:ascii="Times New Roman"/>
          <w:b w:val="false"/>
          <w:i w:val="false"/>
          <w:color w:val="000000"/>
          <w:sz w:val="28"/>
        </w:rPr>
        <w:t>1) пикет объектінің маңында тұруға, отыруға;</w:t>
      </w:r>
      <w:r>
        <w:br/>
      </w:r>
      <w:r>
        <w:rPr>
          <w:rFonts w:ascii="Times New Roman"/>
          <w:b w:val="false"/>
          <w:i w:val="false"/>
          <w:color w:val="000000"/>
          <w:sz w:val="28"/>
        </w:rPr>
        <w:t xml:space="preserve">
      </w:t>
      </w:r>
      <w:r>
        <w:rPr>
          <w:rFonts w:ascii="Times New Roman"/>
          <w:b w:val="false"/>
          <w:i w:val="false"/>
          <w:color w:val="000000"/>
          <w:sz w:val="28"/>
        </w:rPr>
        <w:t>2) көрнекі үгіт құралдарын пайдалануға;</w:t>
      </w:r>
      <w:r>
        <w:br/>
      </w:r>
      <w:r>
        <w:rPr>
          <w:rFonts w:ascii="Times New Roman"/>
          <w:b w:val="false"/>
          <w:i w:val="false"/>
          <w:color w:val="000000"/>
          <w:sz w:val="28"/>
        </w:rPr>
        <w:t xml:space="preserve">
      </w:t>
      </w:r>
      <w:r>
        <w:rPr>
          <w:rFonts w:ascii="Times New Roman"/>
          <w:b w:val="false"/>
          <w:i w:val="false"/>
          <w:color w:val="000000"/>
          <w:sz w:val="28"/>
        </w:rPr>
        <w:t>3) пикеттің тақырыбы бойынша қысқаша ұрандар, слогандар айғалап айтуға рұқсат етіледі.</w:t>
      </w:r>
      <w:r>
        <w:br/>
      </w:r>
      <w:r>
        <w:rPr>
          <w:rFonts w:ascii="Times New Roman"/>
          <w:b w:val="false"/>
          <w:i w:val="false"/>
          <w:color w:val="000000"/>
          <w:sz w:val="28"/>
        </w:rPr>
        <w:t xml:space="preserve">
      </w:t>
      </w:r>
      <w:r>
        <w:rPr>
          <w:rFonts w:ascii="Times New Roman"/>
          <w:b w:val="false"/>
          <w:i w:val="false"/>
          <w:color w:val="000000"/>
          <w:sz w:val="28"/>
        </w:rPr>
        <w:t>5. Жиналыс, митинг, шеру, пикет және демонстрация өткізуге рұқсат беруден Қорғалжын ауданының әкімдігі бас тартқан жағдайда немесе оны тыйым салу туралы шешім шығарылса, уәкілдер (ұйымдастырушылар) барлық дайындық шараларын тоқтату бойынша және бұл туралы ықтимал қатысушыларды тиісті хабардар ету бойынша тез арада шаралар қолданады.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