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5687" w14:textId="1ba5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2015 жылғы 25 желтоқсандағы № 1/43 "2016-2018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2016 жылғы 11 тамыздағы № 1/5 шешімі. Ақмола облысының Әділет департаментінде 2016 жылғы 7 қыркүйекте № 5518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106 - бабының </w:t>
      </w:r>
      <w:r>
        <w:rPr>
          <w:rFonts w:ascii="Times New Roman"/>
          <w:b w:val="false"/>
          <w:i w:val="false"/>
          <w:color w:val="000000"/>
          <w:sz w:val="28"/>
        </w:rPr>
        <w:t>4 -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1 -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Қорғалжын аудандық мәслихатының "2016-2018 жылдарға арналған аудандық бюджет туралы" 2015 жылғы 25 желтоқсандағы № 1/43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5213 болып тіркелген, 2016 жылғы 25 қаңтарында аудандық "Нұр-Қорғалжын"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 2016-2018 жылдарға арналған аудандық бюджет тиісінше 1, 2 және 3 қосымшаларға сәйкес, оның ішінде 2016 жылға келесі көлемдерде бекітілсін:</w:t>
      </w:r>
      <w:r>
        <w:br/>
      </w:r>
      <w:r>
        <w:rPr>
          <w:rFonts w:ascii="Times New Roman"/>
          <w:b w:val="false"/>
          <w:i w:val="false"/>
          <w:color w:val="000000"/>
          <w:sz w:val="28"/>
        </w:rPr>
        <w:t>
      1) кірістер - 1 910 157,7 мың теңге, оның ішінде:</w:t>
      </w:r>
      <w:r>
        <w:br/>
      </w:r>
      <w:r>
        <w:rPr>
          <w:rFonts w:ascii="Times New Roman"/>
          <w:b w:val="false"/>
          <w:i w:val="false"/>
          <w:color w:val="000000"/>
          <w:sz w:val="28"/>
        </w:rPr>
        <w:t>
      салықтық түсімдер – 184 578,0 мың теңге;</w:t>
      </w:r>
      <w:r>
        <w:br/>
      </w:r>
      <w:r>
        <w:rPr>
          <w:rFonts w:ascii="Times New Roman"/>
          <w:b w:val="false"/>
          <w:i w:val="false"/>
          <w:color w:val="000000"/>
          <w:sz w:val="28"/>
        </w:rPr>
        <w:t>
      салықтық емес түсімдер – 9 020,0 мың теңге;</w:t>
      </w:r>
      <w:r>
        <w:br/>
      </w:r>
      <w:r>
        <w:rPr>
          <w:rFonts w:ascii="Times New Roman"/>
          <w:b w:val="false"/>
          <w:i w:val="false"/>
          <w:color w:val="000000"/>
          <w:sz w:val="28"/>
        </w:rPr>
        <w:t>
      негізгі капиталды сатудан түсетін түсімдер–15 600,0 мың теңге;</w:t>
      </w:r>
      <w:r>
        <w:br/>
      </w:r>
      <w:r>
        <w:rPr>
          <w:rFonts w:ascii="Times New Roman"/>
          <w:b w:val="false"/>
          <w:i w:val="false"/>
          <w:color w:val="000000"/>
          <w:sz w:val="28"/>
        </w:rPr>
        <w:t>
      трансферттер түсімі – 1 700 959,7 мың теңге;</w:t>
      </w:r>
      <w:r>
        <w:br/>
      </w:r>
      <w:r>
        <w:rPr>
          <w:rFonts w:ascii="Times New Roman"/>
          <w:b w:val="false"/>
          <w:i w:val="false"/>
          <w:color w:val="000000"/>
          <w:sz w:val="28"/>
        </w:rPr>
        <w:t>
      2) шығындар–1 930 405,3 мың теңге;</w:t>
      </w:r>
      <w:r>
        <w:br/>
      </w:r>
      <w:r>
        <w:rPr>
          <w:rFonts w:ascii="Times New Roman"/>
          <w:b w:val="false"/>
          <w:i w:val="false"/>
          <w:color w:val="000000"/>
          <w:sz w:val="28"/>
        </w:rPr>
        <w:t>
      3) таза бюджеттік кредиттеу–9 635,2 мың теңге, оның ішінде:</w:t>
      </w:r>
      <w:r>
        <w:br/>
      </w:r>
      <w:r>
        <w:rPr>
          <w:rFonts w:ascii="Times New Roman"/>
          <w:b w:val="false"/>
          <w:i w:val="false"/>
          <w:color w:val="000000"/>
          <w:sz w:val="28"/>
        </w:rPr>
        <w:t>
      бюджеттік кредиттер – 22 271,2 мың теңге;</w:t>
      </w:r>
      <w:r>
        <w:br/>
      </w:r>
      <w:r>
        <w:rPr>
          <w:rFonts w:ascii="Times New Roman"/>
          <w:b w:val="false"/>
          <w:i w:val="false"/>
          <w:color w:val="000000"/>
          <w:sz w:val="28"/>
        </w:rPr>
        <w:t>
      бюджеттік кредиттерді өтеу – 12 636,0 мың теңге;</w:t>
      </w:r>
      <w:r>
        <w:br/>
      </w:r>
      <w:r>
        <w:rPr>
          <w:rFonts w:ascii="Times New Roman"/>
          <w:b w:val="false"/>
          <w:i w:val="false"/>
          <w:color w:val="000000"/>
          <w:sz w:val="28"/>
        </w:rPr>
        <w:t>
      4) қаржы активтерімен операциялар бойынша сальдо –(-100,0)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–0,0 мың теңге;</w:t>
      </w:r>
      <w:r>
        <w:br/>
      </w:r>
      <w:r>
        <w:rPr>
          <w:rFonts w:ascii="Times New Roman"/>
          <w:b w:val="false"/>
          <w:i w:val="false"/>
          <w:color w:val="000000"/>
          <w:sz w:val="28"/>
        </w:rPr>
        <w:t>
      мемлекеттің қаржы активтерін сатудан түсетін түсімдер –100,0 мың теңге;</w:t>
      </w:r>
      <w:r>
        <w:br/>
      </w:r>
      <w:r>
        <w:rPr>
          <w:rFonts w:ascii="Times New Roman"/>
          <w:b w:val="false"/>
          <w:i w:val="false"/>
          <w:color w:val="000000"/>
          <w:sz w:val="28"/>
        </w:rPr>
        <w:t>
      5) бюджет тапшылығы (профициті) –(-29 782,8) мың теңге;</w:t>
      </w:r>
      <w:r>
        <w:br/>
      </w:r>
      <w:r>
        <w:rPr>
          <w:rFonts w:ascii="Times New Roman"/>
          <w:b w:val="false"/>
          <w:i w:val="false"/>
          <w:color w:val="000000"/>
          <w:sz w:val="28"/>
        </w:rPr>
        <w:t>
      6) бюджет тапшылығын қаржыландыру (профицитін пайдалану) – 29 782,8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 Ақмола облысы Әділет департаментінде мемлекеттік тіркелген күнінен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Қорғалжын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Ж.Темірбек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Қорғалжын аудандық </w:t>
            </w:r>
            <w:r>
              <w:rPr>
                <w:rFonts w:ascii="Times New Roman"/>
                <w:b w:val="false"/>
                <w:i/>
                <w:color w:val="000000"/>
                <w:sz w:val="20"/>
              </w:rPr>
              <w:t>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11.08.2016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11 тамыздағы № 1/5</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 xml:space="preserve"> мәслихатының 2015 жылғы</w:t>
            </w:r>
            <w:r>
              <w:br/>
            </w:r>
            <w:r>
              <w:rPr>
                <w:rFonts w:ascii="Times New Roman"/>
                <w:b w:val="false"/>
                <w:i w:val="false"/>
                <w:color w:val="000000"/>
                <w:sz w:val="20"/>
              </w:rPr>
              <w:t>25 желтоқсандағы № 1/43</w:t>
            </w:r>
            <w:r>
              <w:br/>
            </w:r>
            <w:r>
              <w:rPr>
                <w:rFonts w:ascii="Times New Roman"/>
                <w:b w:val="false"/>
                <w:i w:val="false"/>
                <w:color w:val="000000"/>
                <w:sz w:val="20"/>
              </w:rPr>
              <w:t>шешіміне 1 қосымша</w:t>
            </w:r>
          </w:p>
        </w:tc>
      </w:tr>
    </w:tbl>
    <w:bookmarkStart w:name="z8"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558"/>
        <w:gridCol w:w="1051"/>
        <w:gridCol w:w="1051"/>
        <w:gridCol w:w="5708"/>
        <w:gridCol w:w="31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1 910 157,7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184 578,0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122 422,0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39 401,0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1 700 959,7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1 700 959,7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1 700 959,7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568 015,7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1 132 944,0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1 930 405,3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231 275,9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185 291,5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45 578,1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1 299 021,7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47 384,0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1 150 112,2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1 131 239,2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1 075 107,5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56 131,7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46 577,5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46 577,5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66 700,7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32 158,9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32 158,9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59 413,6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42 946,2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42 946,2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42 946,2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абаттандыру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127 786,4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15 712,4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77 546,0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40 131,0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 - шараларды өткізу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 - шаралар жүргізу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9 635,2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кредиттердi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 шарттары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11 тамыздағы № 1/5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 № 1/43</w:t>
            </w:r>
            <w:r>
              <w:br/>
            </w:r>
            <w:r>
              <w:rPr>
                <w:rFonts w:ascii="Times New Roman"/>
                <w:b w:val="false"/>
                <w:i w:val="false"/>
                <w:color w:val="000000"/>
                <w:sz w:val="20"/>
              </w:rPr>
              <w:t>шешіміне 5 қосымша</w:t>
            </w:r>
          </w:p>
        </w:tc>
      </w:tr>
    </w:tbl>
    <w:bookmarkStart w:name="z10" w:id="1"/>
    <w:p>
      <w:pPr>
        <w:spacing w:after="0"/>
        <w:ind w:left="0"/>
        <w:jc w:val="left"/>
      </w:pPr>
      <w:r>
        <w:rPr>
          <w:rFonts w:ascii="Times New Roman"/>
          <w:b/>
          <w:i w:val="false"/>
          <w:color w:val="000000"/>
        </w:rPr>
        <w:t xml:space="preserve"> 2016 жылға арналған ауылдық округі әкімдерінің бюджет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497"/>
        <w:gridCol w:w="1497"/>
        <w:gridCol w:w="4372"/>
        <w:gridCol w:w="3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118 481,4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85 436,0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85 436,0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85 436,0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шаруашылығы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7 764,0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 - ұстау және туысы жоқ адамдарды жерлеу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Кеңбидайық ауылдық округі әкімінің аппараты</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10 393,0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11 545,4</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13 203,4</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4 013,4</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4 013,4</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11 870,8</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37 074,2</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12 382,6</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10 732,0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11 025,8</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16 390,6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9 692,6</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10 732,0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11 025,8</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16 390,6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9 692,6</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10 732,0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11 025,8</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16 390,6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9 692,6</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11 769,0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11 769,0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4 136,0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11 тамыздағы № 1/5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 № 1/43</w:t>
            </w:r>
            <w:r>
              <w:br/>
            </w:r>
            <w:r>
              <w:rPr>
                <w:rFonts w:ascii="Times New Roman"/>
                <w:b w:val="false"/>
                <w:i w:val="false"/>
                <w:color w:val="000000"/>
                <w:sz w:val="20"/>
              </w:rPr>
              <w:t>шешіміне 6 қосымша</w:t>
            </w:r>
          </w:p>
        </w:tc>
      </w:tr>
    </w:tbl>
    <w:bookmarkStart w:name="z12" w:id="2"/>
    <w:p>
      <w:pPr>
        <w:spacing w:after="0"/>
        <w:ind w:left="0"/>
        <w:jc w:val="left"/>
      </w:pPr>
      <w:r>
        <w:rPr>
          <w:rFonts w:ascii="Times New Roman"/>
          <w:b/>
          <w:i w:val="false"/>
          <w:color w:val="000000"/>
        </w:rPr>
        <w:t xml:space="preserve"> 2016 жылға арналған білім беру мекемелерінің бюджет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188"/>
        <w:gridCol w:w="1188"/>
        <w:gridCol w:w="5687"/>
        <w:gridCol w:w="36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1 280 148,7</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54 948,0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47 384,0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1 075 107,5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13 505,0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4 342,0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 - әдiстемелiк кешендерді сатып алу және жеткізу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14 294,5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56 131,7</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10 943,0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