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2a09" w14:textId="4512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мәслихаттың 2016 жылғы 27 сәуірдегі № 3-22 "Зеренді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2016 жылғы 24 тамыздағы № 6-45 шешімі. Ақмола облысының Әділет департаментінде 2016 жылғы 14 қыркүйекте № 5524 болып тіркелді. Күші жойылды - Ақмола облысы Зеренді аудандық мәслихатының 2017 жылғы 06 ақпандағы № 10-83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Зеренді аудандық мәслихатының 06.02.2017 </w:t>
      </w:r>
      <w:r>
        <w:rPr>
          <w:rFonts w:ascii="Times New Roman"/>
          <w:b w:val="false"/>
          <w:i w:val="false"/>
          <w:color w:val="ff0000"/>
          <w:sz w:val="28"/>
        </w:rPr>
        <w:t>№ 10-83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Зеренді аудандық мәслихаттың "Зеренді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2016 жылғы 27 сәуірдегі № 3-22 (Нормативтік құқықтық актілерді мемлекеттік тіркеу тізілімінде № 5373 тіркелген, 2016 жылғы 3 маусымда "Зерделі–Зеренді", "Зерен"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Зеренді ауданында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"Зейнетақы төлеу жөніндегі мемлекеттік орталығы" сөздері "Әлеуметтік төлемдерді ведомствоаралық есептеу орталығы" сөздеріне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Г.Шегенова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"24" тамыз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