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38321" w14:textId="7a38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мәслихаттың 2013 жылғы 6 наурыздағы № 12-110 "Зеренді ауданында салық салу мақсаты үшін ауылдық елді мекендердің жерлерге бағалау аймақтары шекараларының және жер телімдері үшін төлемақының базалық ставкаларына түзету коэффиценттерін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2016 жылғы 8 шілдедегі № 5-35 шешімі. Ақмола облысының Әділет департаментінде 2016 жылғы 25 шілдеде № 5474 болып тіркелді. Күші жойылды - Ақмола облысы Зеренді аудандық мәслихатының 2017 жылғы 25 желтоқсандағы № 18-150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Зеренді аудандық мәслихатының 25.12.2017 </w:t>
      </w:r>
      <w:r>
        <w:rPr>
          <w:rFonts w:ascii="Times New Roman"/>
          <w:b w:val="false"/>
          <w:i w:val="false"/>
          <w:color w:val="ff0000"/>
          <w:sz w:val="28"/>
        </w:rPr>
        <w:t>№ 18-150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қантардағы "Қазақстан Республикасындағы жергілікті мемлекеттік басқару және өзін-өзі басқару туралы"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мәслихаттың "Зеренді ауданында салық салу мақсаты үшін ауылдық елді мекендердің жерлерге бағалау аймақтары шекараларының және жер телімдері үшін төлемақының базалық ставкаларына түзету коэффиценттерін бекіту туралы" 2013 жылғы 6 наурыздағы № 12-110 (Нормативтік құқықтық актілерді мемлекеттік тіркеу тізілімінде № 3703 тіркелген, 2013 жылғы 19 сәуірде "Зерделі-Зеренді", "Зерен" аудандық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кіріспе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2003 жылғы 20 маусымдағы Жер кодексінің 11 бабына, Қазақстан Республикасының 2001 жылғы 23 қантардағы "Қазақстан Республикасындағы жергілікті мемлекеттік басқару және өзін-өзі басқару туралы" Заңының 6 бабының 1 тармағының 13 тармақшасына сәйкес,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Г.Шегенова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Қ.Ауғалиев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Зеренді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А.Мұратұлы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"8" шілде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