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0b7fb" w14:textId="780b7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2016 жылғы 27 сәуірдегі № 3-22 шешімі. Ақмола облысының Әділет департаментінде 2016 жылғы 23 мамырда № 5373 болып тіркелді. Күші жойылды - Ақмола облысы Зеренді аудандық мәслихатының 2017 жылғы 06 ақпандағы № 10-83 шешімімен</w:t>
      </w:r>
    </w:p>
    <w:p>
      <w:pPr>
        <w:spacing w:after="0"/>
        <w:ind w:left="0"/>
        <w:jc w:val="left"/>
      </w:pPr>
      <w:r>
        <w:rPr>
          <w:rFonts w:ascii="Times New Roman"/>
          <w:b w:val="false"/>
          <w:i w:val="false"/>
          <w:color w:val="ff0000"/>
          <w:sz w:val="28"/>
        </w:rPr>
        <w:t xml:space="preserve">      Ескерту. Күші жойылды - Ақмола облысы Зеренді аудандық мәслихатының 06.02.2017 </w:t>
      </w:r>
      <w:r>
        <w:rPr>
          <w:rFonts w:ascii="Times New Roman"/>
          <w:b w:val="false"/>
          <w:i w:val="false"/>
          <w:color w:val="ff0000"/>
          <w:sz w:val="28"/>
        </w:rPr>
        <w:t>№ 10-83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Зеренді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Зеренді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Зеренді аудандық мәслихатының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2015 жылғы 19 тамыздағы № 38-327 (Нормативтік құқықтық актілер мемлекеттік тіркеу тізілімінде № 4968 болып тіркелген, 2015 жылғы 11 қыркүйекте "Зерделі–Зеренді", "Зерен" аудандық газеттерінде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Э.Халелова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Зеренді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А.Мұратұлы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2016 жылғы "27" сәуір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2016 жылғы 27 сәуірдегі</w:t>
            </w:r>
            <w:r>
              <w:br/>
            </w:r>
            <w:r>
              <w:rPr>
                <w:rFonts w:ascii="Times New Roman"/>
                <w:b w:val="false"/>
                <w:i w:val="false"/>
                <w:color w:val="000000"/>
                <w:sz w:val="20"/>
              </w:rPr>
              <w:t>№ 3-22 шешімімен</w:t>
            </w:r>
            <w:r>
              <w:br/>
            </w:r>
            <w:r>
              <w:rPr>
                <w:rFonts w:ascii="Times New Roman"/>
                <w:b w:val="false"/>
                <w:i w:val="false"/>
                <w:color w:val="000000"/>
                <w:sz w:val="20"/>
              </w:rPr>
              <w:t>бекітілген</w:t>
            </w:r>
          </w:p>
        </w:tc>
      </w:tr>
    </w:tbl>
    <w:bookmarkStart w:name="z81" w:id="0"/>
    <w:p>
      <w:pPr>
        <w:spacing w:after="0"/>
        <w:ind w:left="0"/>
        <w:jc w:val="left"/>
      </w:pPr>
      <w:r>
        <w:rPr>
          <w:rFonts w:ascii="Times New Roman"/>
          <w:b/>
          <w:i w:val="false"/>
          <w:color w:val="000000"/>
        </w:rPr>
        <w:t xml:space="preserve">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қағидаларына</w:t>
      </w:r>
      <w:r>
        <w:rPr>
          <w:rFonts w:ascii="Times New Roman"/>
          <w:b w:val="false"/>
          <w:i w:val="false"/>
          <w:color w:val="000000"/>
          <w:sz w:val="28"/>
        </w:rPr>
        <w:t xml:space="preserve"> (бұдан әрі – Үлгілік қағидалар) сәйкес әзірленді.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уәкілетті ұйым – "Азаматтарға арналған үкімет" мемлекеттік корпорациясы" коммерциялық емес акционерлік қоғамының Ақмола облысы бойынша филиалы – "Әлеуметтік төлемдерді ведомствоаралық есептеу орталығы" департаменті Зеренді аудандық бөлімшесі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r>
        <w:br/>
      </w:r>
      <w:r>
        <w:rPr>
          <w:rFonts w:ascii="Times New Roman"/>
          <w:b w:val="false"/>
          <w:i w:val="false"/>
          <w:color w:val="000000"/>
          <w:sz w:val="28"/>
        </w:rPr>
        <w:t>
      </w:t>
      </w:r>
      <w:r>
        <w:rPr>
          <w:rFonts w:ascii="Times New Roman"/>
          <w:b w:val="false"/>
          <w:i w:val="false"/>
          <w:color w:val="000000"/>
          <w:sz w:val="28"/>
        </w:rPr>
        <w:t>1-1) атаулы күндер – жалпы халықтың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Зеренді ауданы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3) ең төмен күнкөріс деңгейі – Ақмола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5) азаматтың (отбасының) жан басына шаққандағы орташа табысы – отбасы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7) уәкілетті орган – "Зеренді ауданының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Зеренді ауданының кент, ауыл, ауылдық округтер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9)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өзгеріс енгізілді - Ақмола облысы Зеренді аудандық мәслихатының 24.08.2016 </w:t>
      </w:r>
      <w:r>
        <w:rPr>
          <w:rFonts w:ascii="Times New Roman"/>
          <w:b w:val="false"/>
          <w:i w:val="false"/>
          <w:color w:val="ff0000"/>
          <w:sz w:val="28"/>
        </w:rPr>
        <w:t>№ 6-45</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3. Осы </w:t>
      </w:r>
      <w:r>
        <w:rPr>
          <w:rFonts w:ascii="Times New Roman"/>
          <w:b w:val="false"/>
          <w:i w:val="false"/>
          <w:color w:val="000000"/>
          <w:sz w:val="28"/>
        </w:rPr>
        <w:t>Қағидалар</w:t>
      </w:r>
      <w:r>
        <w:rPr>
          <w:rFonts w:ascii="Times New Roman"/>
          <w:b w:val="false"/>
          <w:i w:val="false"/>
          <w:color w:val="000000"/>
          <w:sz w:val="28"/>
        </w:rPr>
        <w:t xml:space="preserve"> Зеренді ауданының аумағында тұрақты тұратын тұлғаларға таралады.</w:t>
      </w:r>
      <w:r>
        <w:br/>
      </w:r>
      <w:r>
        <w:rPr>
          <w:rFonts w:ascii="Times New Roman"/>
          <w:b w:val="false"/>
          <w:i w:val="false"/>
          <w:color w:val="000000"/>
          <w:sz w:val="28"/>
        </w:rPr>
        <w:t>
      </w:t>
      </w:r>
      <w:r>
        <w:rPr>
          <w:rFonts w:ascii="Times New Roman"/>
          <w:b w:val="false"/>
          <w:i w:val="false"/>
          <w:color w:val="000000"/>
          <w:sz w:val="28"/>
        </w:rPr>
        <w:t xml:space="preserve">4. Әлеуметтік көмек ретінде уәкілетті органнан мұқтаж азаматтардың жекелеген санаттарына (бұдан әрі – алушылар) өмірлік қиын жағдай туындаған жағдайда, сондай-ақ атаулы күндер мен мереке күндеріне көрсететін көмек осы </w:t>
      </w:r>
      <w:r>
        <w:rPr>
          <w:rFonts w:ascii="Times New Roman"/>
          <w:b w:val="false"/>
          <w:i w:val="false"/>
          <w:color w:val="000000"/>
          <w:sz w:val="28"/>
        </w:rPr>
        <w:t>Қағидаларының</w:t>
      </w:r>
      <w:r>
        <w:rPr>
          <w:rFonts w:ascii="Times New Roman"/>
          <w:b w:val="false"/>
          <w:i w:val="false"/>
          <w:color w:val="000000"/>
          <w:sz w:val="28"/>
        </w:rPr>
        <w:t xml:space="preserve"> мақсаты болып табылады.</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 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6. Әлеуметтік көмек бiр рет және (немесе) мерзiмдi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7. Әлеуметтік көмек көрсету үшін атаулы күндер мен мереке күндердің тізбелері, сондай – ақ әлеуметтік көмек көрсетудің еселігі:</w:t>
      </w:r>
      <w:r>
        <w:br/>
      </w:r>
      <w:r>
        <w:rPr>
          <w:rFonts w:ascii="Times New Roman"/>
          <w:b w:val="false"/>
          <w:i w:val="false"/>
          <w:color w:val="000000"/>
          <w:sz w:val="28"/>
        </w:rPr>
        <w:t>
      </w:t>
      </w:r>
      <w:r>
        <w:rPr>
          <w:rFonts w:ascii="Times New Roman"/>
          <w:b w:val="false"/>
          <w:i w:val="false"/>
          <w:color w:val="000000"/>
          <w:sz w:val="28"/>
        </w:rPr>
        <w:t>1) 9 мамыр – Жеңіс Күні (бір рет);</w:t>
      </w:r>
      <w:r>
        <w:br/>
      </w:r>
      <w:r>
        <w:rPr>
          <w:rFonts w:ascii="Times New Roman"/>
          <w:b w:val="false"/>
          <w:i w:val="false"/>
          <w:color w:val="000000"/>
          <w:sz w:val="28"/>
        </w:rPr>
        <w:t>
      </w:t>
      </w:r>
      <w:r>
        <w:rPr>
          <w:rFonts w:ascii="Times New Roman"/>
          <w:b w:val="false"/>
          <w:i w:val="false"/>
          <w:color w:val="000000"/>
          <w:sz w:val="28"/>
        </w:rPr>
        <w:t>2) 26 сәуір – Чернобыль атом электростанциясының апаттарын жоюды еске алу күні (бір рет);</w:t>
      </w:r>
      <w:r>
        <w:br/>
      </w:r>
      <w:r>
        <w:rPr>
          <w:rFonts w:ascii="Times New Roman"/>
          <w:b w:val="false"/>
          <w:i w:val="false"/>
          <w:color w:val="000000"/>
          <w:sz w:val="28"/>
        </w:rPr>
        <w:t>
      </w:t>
      </w:r>
      <w:r>
        <w:rPr>
          <w:rFonts w:ascii="Times New Roman"/>
          <w:b w:val="false"/>
          <w:i w:val="false"/>
          <w:color w:val="000000"/>
          <w:sz w:val="28"/>
        </w:rPr>
        <w:t>3) 15 ақпан – Ауғанстаннан әскерлерін шығару күні (бір рет);</w:t>
      </w:r>
      <w:r>
        <w:br/>
      </w:r>
      <w:r>
        <w:rPr>
          <w:rFonts w:ascii="Times New Roman"/>
          <w:b w:val="false"/>
          <w:i w:val="false"/>
          <w:color w:val="000000"/>
          <w:sz w:val="28"/>
        </w:rPr>
        <w:t>
      </w:t>
      </w:r>
      <w:r>
        <w:rPr>
          <w:rFonts w:ascii="Times New Roman"/>
          <w:b w:val="false"/>
          <w:i w:val="false"/>
          <w:color w:val="000000"/>
          <w:sz w:val="28"/>
        </w:rPr>
        <w:t>4) 1 қазан – Қарт адамдар күні (бір рет);</w:t>
      </w:r>
      <w:r>
        <w:br/>
      </w:r>
      <w:r>
        <w:rPr>
          <w:rFonts w:ascii="Times New Roman"/>
          <w:b w:val="false"/>
          <w:i w:val="false"/>
          <w:color w:val="000000"/>
          <w:sz w:val="28"/>
        </w:rPr>
        <w:t>
      </w:t>
      </w:r>
      <w:r>
        <w:rPr>
          <w:rFonts w:ascii="Times New Roman"/>
          <w:b w:val="false"/>
          <w:i w:val="false"/>
          <w:color w:val="000000"/>
          <w:sz w:val="28"/>
        </w:rPr>
        <w:t>5) Мүгедектер күні – қазанның екінші жексенбісі (бір рет).</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Санаттар тізбесі және әлеуметтік көмектің шекті мөлшерлері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Әлеуметтік көмек келесі санаттардағы алушыларға ұсынылады:</w:t>
      </w:r>
      <w:r>
        <w:br/>
      </w:r>
      <w:r>
        <w:rPr>
          <w:rFonts w:ascii="Times New Roman"/>
          <w:b w:val="false"/>
          <w:i w:val="false"/>
          <w:color w:val="000000"/>
          <w:sz w:val="28"/>
        </w:rPr>
        <w:t>
      Ұлы Отан соғысының қатысушылары мен мүгедектеріне;</w:t>
      </w:r>
      <w:r>
        <w:br/>
      </w:r>
      <w:r>
        <w:rPr>
          <w:rFonts w:ascii="Times New Roman"/>
          <w:b w:val="false"/>
          <w:i w:val="false"/>
          <w:color w:val="000000"/>
          <w:sz w:val="28"/>
        </w:rPr>
        <w:t>
      жеңілдіктер мен кепілдіктер жағынан Ұлы Отан соғысының қатысушыларына мен мүгедектеріне теңестірілген тұлғаларға;</w:t>
      </w:r>
      <w:r>
        <w:br/>
      </w:r>
      <w:r>
        <w:rPr>
          <w:rFonts w:ascii="Times New Roman"/>
          <w:b w:val="false"/>
          <w:i w:val="false"/>
          <w:color w:val="000000"/>
          <w:sz w:val="28"/>
        </w:rPr>
        <w:t>
      жеңілдіктер мен кепілдіктер жағынан Ұлы Отан соғысының қатысушыларына теңестірілген басқа санаттардағы тұлғаларға;</w:t>
      </w:r>
      <w:r>
        <w:br/>
      </w:r>
      <w:r>
        <w:rPr>
          <w:rFonts w:ascii="Times New Roman"/>
          <w:b w:val="false"/>
          <w:i w:val="false"/>
          <w:color w:val="000000"/>
          <w:sz w:val="28"/>
        </w:rPr>
        <w:t>
      тыл еңбеккерлеріне;</w:t>
      </w:r>
      <w:r>
        <w:br/>
      </w:r>
      <w:r>
        <w:rPr>
          <w:rFonts w:ascii="Times New Roman"/>
          <w:b w:val="false"/>
          <w:i w:val="false"/>
          <w:color w:val="000000"/>
          <w:sz w:val="28"/>
        </w:rPr>
        <w:t>
      зейнеткерлік жасқа толған тұлғаларға;</w:t>
      </w:r>
      <w:r>
        <w:br/>
      </w:r>
      <w:r>
        <w:rPr>
          <w:rFonts w:ascii="Times New Roman"/>
          <w:b w:val="false"/>
          <w:i w:val="false"/>
          <w:color w:val="000000"/>
          <w:sz w:val="28"/>
        </w:rPr>
        <w:t>
      мүгедектерге, соның ішінде 18 жасқа дейінгі мүгедек баланы тәрбиелеуші тұлғаларға;</w:t>
      </w:r>
      <w:r>
        <w:br/>
      </w:r>
      <w:r>
        <w:rPr>
          <w:rFonts w:ascii="Times New Roman"/>
          <w:b w:val="false"/>
          <w:i w:val="false"/>
          <w:color w:val="000000"/>
          <w:sz w:val="28"/>
        </w:rPr>
        <w:t>
      әлеуметтік мәні бар аурулармен ауыратын азаматтарға (онкологиялық аурулармен, туберкулезбен ауыратын, амбулаторлық емделудегі тұлғаларға);</w:t>
      </w:r>
      <w:r>
        <w:br/>
      </w:r>
      <w:r>
        <w:rPr>
          <w:rFonts w:ascii="Times New Roman"/>
          <w:b w:val="false"/>
          <w:i w:val="false"/>
          <w:color w:val="000000"/>
          <w:sz w:val="28"/>
        </w:rPr>
        <w:t>
      көп балалы отбасыларына;</w:t>
      </w:r>
      <w:r>
        <w:br/>
      </w:r>
      <w:r>
        <w:rPr>
          <w:rFonts w:ascii="Times New Roman"/>
          <w:b w:val="false"/>
          <w:i w:val="false"/>
          <w:color w:val="000000"/>
          <w:sz w:val="28"/>
        </w:rPr>
        <w:t>
      "Алтын алқа", "Күміс алқа", I-II дәрежелі "Ана даңқы" орденімен марапатталған немесе бұрын "Батыр – Ана" атағын алған көп балалы аналарға;</w:t>
      </w:r>
      <w:r>
        <w:br/>
      </w:r>
      <w:r>
        <w:rPr>
          <w:rFonts w:ascii="Times New Roman"/>
          <w:b w:val="false"/>
          <w:i w:val="false"/>
          <w:color w:val="000000"/>
          <w:sz w:val="28"/>
        </w:rPr>
        <w:t>
      балаларға, соның ішінде жетім балаларға, ата-ананың қамқорлығынан қалған балаларға, балалар үйінің түлектеріне;</w:t>
      </w:r>
      <w:r>
        <w:br/>
      </w:r>
      <w:r>
        <w:rPr>
          <w:rFonts w:ascii="Times New Roman"/>
          <w:b w:val="false"/>
          <w:i w:val="false"/>
          <w:color w:val="000000"/>
          <w:sz w:val="28"/>
        </w:rPr>
        <w:t>
      күнкөрісі төмен азаматтарға (отбасыларына);</w:t>
      </w:r>
      <w:r>
        <w:br/>
      </w:r>
      <w:r>
        <w:rPr>
          <w:rFonts w:ascii="Times New Roman"/>
          <w:b w:val="false"/>
          <w:i w:val="false"/>
          <w:color w:val="000000"/>
          <w:sz w:val="28"/>
        </w:rPr>
        <w:t>
      аз қамтылған, халықтың (отбасылардың) әлеуметтік жағынан әлсіз тобына жататын, колледждерде ақылы негізінде күндізгі оқу нысаны бойынша оқитын студенттерге;</w:t>
      </w:r>
      <w:r>
        <w:br/>
      </w:r>
      <w:r>
        <w:rPr>
          <w:rFonts w:ascii="Times New Roman"/>
          <w:b w:val="false"/>
          <w:i w:val="false"/>
          <w:color w:val="000000"/>
          <w:sz w:val="28"/>
        </w:rPr>
        <w:t>
      аз қамтылған, халықтың (отбасылардың) әлеуметтік жағынан әлсіз тобына жататын, жоғарғы медициналық оқу мекемелерінде оқитын, студенттерге;</w:t>
      </w:r>
      <w:r>
        <w:br/>
      </w:r>
      <w:r>
        <w:rPr>
          <w:rFonts w:ascii="Times New Roman"/>
          <w:b w:val="false"/>
          <w:i w:val="false"/>
          <w:color w:val="000000"/>
          <w:sz w:val="28"/>
        </w:rPr>
        <w:t>
      қуғын-сүргінге ұшыраған азаматтарға;</w:t>
      </w:r>
      <w:r>
        <w:br/>
      </w:r>
      <w:r>
        <w:rPr>
          <w:rFonts w:ascii="Times New Roman"/>
          <w:b w:val="false"/>
          <w:i w:val="false"/>
          <w:color w:val="000000"/>
          <w:sz w:val="28"/>
        </w:rPr>
        <w:t>
      табиғи апат немесе өрттің салдарынан зардап шеккен, мүлкіне нұқсан келген азаматқа (отбасына);</w:t>
      </w:r>
      <w:r>
        <w:br/>
      </w:r>
      <w:r>
        <w:rPr>
          <w:rFonts w:ascii="Times New Roman"/>
          <w:b w:val="false"/>
          <w:i w:val="false"/>
          <w:color w:val="000000"/>
          <w:sz w:val="28"/>
        </w:rPr>
        <w:t>
      өмірлік қиын жағдайда жан басына шаққандағы орташа табыстағы ең төмен күнкөрістегі азаматқа (отбасына).</w:t>
      </w:r>
      <w:r>
        <w:br/>
      </w: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 негіз болады:</w:t>
      </w:r>
      <w:r>
        <w:br/>
      </w:r>
      <w:r>
        <w:rPr>
          <w:rFonts w:ascii="Times New Roman"/>
          <w:b w:val="false"/>
          <w:i w:val="false"/>
          <w:color w:val="000000"/>
          <w:sz w:val="28"/>
        </w:rPr>
        <w:t>
      </w:t>
      </w:r>
      <w:r>
        <w:rPr>
          <w:rFonts w:ascii="Times New Roman"/>
          <w:b w:val="false"/>
          <w:i w:val="false"/>
          <w:color w:val="000000"/>
          <w:sz w:val="28"/>
        </w:rPr>
        <w:t>1) Қазақстан Республикасының қолданыстағы заңнамасымен қарастырылған негіздер;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келу немесе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ең төмен күнкөріс деңгейіне еселік қатынаста белгіленген шектен аспайтын жан басына шаққандағы орташа табыстың бар болуы;</w:t>
      </w:r>
      <w:r>
        <w:br/>
      </w:r>
      <w:r>
        <w:rPr>
          <w:rFonts w:ascii="Times New Roman"/>
          <w:b w:val="false"/>
          <w:i w:val="false"/>
          <w:color w:val="000000"/>
          <w:sz w:val="28"/>
        </w:rPr>
        <w:t>
      </w:t>
      </w:r>
      <w:r>
        <w:rPr>
          <w:rFonts w:ascii="Times New Roman"/>
          <w:b w:val="false"/>
          <w:i w:val="false"/>
          <w:color w:val="000000"/>
          <w:sz w:val="28"/>
        </w:rPr>
        <w:t xml:space="preserve">4) қуғын-сүргінге ұшыраған азаматтарға ("Жаппай саяси қуғын-сүргіндер құрбандарын ақтау туралы" 1993 жылғы 14 сәуірдегі Қазақстан Республикасы Заңының </w:t>
      </w:r>
      <w:r>
        <w:rPr>
          <w:rFonts w:ascii="Times New Roman"/>
          <w:b w:val="false"/>
          <w:i w:val="false"/>
          <w:color w:val="000000"/>
          <w:sz w:val="28"/>
        </w:rPr>
        <w:t>2 бабына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9. Әлеуметтік көмек көрсетіледі:</w:t>
      </w:r>
      <w:r>
        <w:br/>
      </w:r>
      <w:r>
        <w:rPr>
          <w:rFonts w:ascii="Times New Roman"/>
          <w:b w:val="false"/>
          <w:i w:val="false"/>
          <w:color w:val="000000"/>
          <w:sz w:val="28"/>
        </w:rPr>
        <w:t>
      </w:t>
      </w:r>
      <w:r>
        <w:rPr>
          <w:rFonts w:ascii="Times New Roman"/>
          <w:b w:val="false"/>
          <w:i w:val="false"/>
          <w:color w:val="000000"/>
          <w:sz w:val="28"/>
        </w:rPr>
        <w:t>1) 9 мамыр – Жеңіс Күніне:</w:t>
      </w:r>
      <w:r>
        <w:br/>
      </w:r>
      <w:r>
        <w:rPr>
          <w:rFonts w:ascii="Times New Roman"/>
          <w:b w:val="false"/>
          <w:i w:val="false"/>
          <w:color w:val="000000"/>
          <w:sz w:val="28"/>
        </w:rPr>
        <w:t>
      Ұлы Отан соғысының қатысушылары мен мүгедектеріне;</w:t>
      </w:r>
      <w:r>
        <w:br/>
      </w:r>
      <w:r>
        <w:rPr>
          <w:rFonts w:ascii="Times New Roman"/>
          <w:b w:val="false"/>
          <w:i w:val="false"/>
          <w:color w:val="000000"/>
          <w:sz w:val="28"/>
        </w:rPr>
        <w:t>
      жеңілдіктер мен кепілдіктер жағынан Ұлы Отан соғысының қатысушыларына теңестірілген тұлғаларға;</w:t>
      </w:r>
      <w:r>
        <w:br/>
      </w:r>
      <w:r>
        <w:rPr>
          <w:rFonts w:ascii="Times New Roman"/>
          <w:b w:val="false"/>
          <w:i w:val="false"/>
          <w:color w:val="000000"/>
          <w:sz w:val="28"/>
        </w:rPr>
        <w:t>
      жеңілдіктер мен кепілдіктер бойынша Ұлы Отан соғысының мүгедектеріне теңестірілген тұлғаларға;</w:t>
      </w:r>
      <w:r>
        <w:br/>
      </w:r>
      <w:r>
        <w:rPr>
          <w:rFonts w:ascii="Times New Roman"/>
          <w:b w:val="false"/>
          <w:i w:val="false"/>
          <w:color w:val="000000"/>
          <w:sz w:val="28"/>
        </w:rPr>
        <w:t>
      жеңілдіктер мен кепілдіктер бойынша соғыстың қатысушыларына теңестірілген басқа санаттардағы тұлғаларға;</w:t>
      </w:r>
      <w:r>
        <w:br/>
      </w:r>
      <w:r>
        <w:rPr>
          <w:rFonts w:ascii="Times New Roman"/>
          <w:b w:val="false"/>
          <w:i w:val="false"/>
          <w:color w:val="000000"/>
          <w:sz w:val="28"/>
        </w:rPr>
        <w:t>
      тыл еңбеккерлеріне;</w:t>
      </w:r>
      <w:r>
        <w:br/>
      </w:r>
      <w:r>
        <w:rPr>
          <w:rFonts w:ascii="Times New Roman"/>
          <w:b w:val="false"/>
          <w:i w:val="false"/>
          <w:color w:val="000000"/>
          <w:sz w:val="28"/>
        </w:rPr>
        <w:t>
      </w:t>
      </w:r>
      <w:r>
        <w:rPr>
          <w:rFonts w:ascii="Times New Roman"/>
          <w:b w:val="false"/>
          <w:i w:val="false"/>
          <w:color w:val="000000"/>
          <w:sz w:val="28"/>
        </w:rPr>
        <w:t>2) Қарт адамдар күніне;</w:t>
      </w:r>
      <w:r>
        <w:br/>
      </w:r>
      <w:r>
        <w:rPr>
          <w:rFonts w:ascii="Times New Roman"/>
          <w:b w:val="false"/>
          <w:i w:val="false"/>
          <w:color w:val="000000"/>
          <w:sz w:val="28"/>
        </w:rPr>
        <w:t>
      ең төменгі мөлшердегі және жасы бойынша мемлекеттік әлеуметтік жәрдемақы алатын зейнеткерлерге;</w:t>
      </w:r>
      <w:r>
        <w:br/>
      </w:r>
      <w:r>
        <w:rPr>
          <w:rFonts w:ascii="Times New Roman"/>
          <w:b w:val="false"/>
          <w:i w:val="false"/>
          <w:color w:val="000000"/>
          <w:sz w:val="28"/>
        </w:rPr>
        <w:t>
      </w:t>
      </w:r>
      <w:r>
        <w:rPr>
          <w:rFonts w:ascii="Times New Roman"/>
          <w:b w:val="false"/>
          <w:i w:val="false"/>
          <w:color w:val="000000"/>
          <w:sz w:val="28"/>
        </w:rPr>
        <w:t>3) Мүгедектер күніне:</w:t>
      </w:r>
      <w:r>
        <w:br/>
      </w:r>
      <w:r>
        <w:rPr>
          <w:rFonts w:ascii="Times New Roman"/>
          <w:b w:val="false"/>
          <w:i w:val="false"/>
          <w:color w:val="000000"/>
          <w:sz w:val="28"/>
        </w:rPr>
        <w:t>
      18 жасқа дейінгі мүгедек балаларға;</w:t>
      </w:r>
      <w:r>
        <w:br/>
      </w:r>
      <w:r>
        <w:rPr>
          <w:rFonts w:ascii="Times New Roman"/>
          <w:b w:val="false"/>
          <w:i w:val="false"/>
          <w:color w:val="000000"/>
          <w:sz w:val="28"/>
        </w:rPr>
        <w:t>
      1, 2, 3 топтағы мүгедектерге;</w:t>
      </w:r>
      <w:r>
        <w:br/>
      </w:r>
      <w:r>
        <w:rPr>
          <w:rFonts w:ascii="Times New Roman"/>
          <w:b w:val="false"/>
          <w:i w:val="false"/>
          <w:color w:val="000000"/>
          <w:sz w:val="28"/>
        </w:rPr>
        <w:t>
      </w:t>
      </w:r>
      <w:r>
        <w:rPr>
          <w:rFonts w:ascii="Times New Roman"/>
          <w:b w:val="false"/>
          <w:i w:val="false"/>
          <w:color w:val="000000"/>
          <w:sz w:val="28"/>
        </w:rPr>
        <w:t>4) әлеуметтік көмек табыстарын есепке алмай келесі азаматтарға (отбасыларына) көрсетіледі:</w:t>
      </w:r>
      <w:r>
        <w:br/>
      </w:r>
      <w:r>
        <w:rPr>
          <w:rFonts w:ascii="Times New Roman"/>
          <w:b w:val="false"/>
          <w:i w:val="false"/>
          <w:color w:val="000000"/>
          <w:sz w:val="28"/>
        </w:rPr>
        <w:t>
      қуғын–сүргінге ұшыраған азаматтарға, осы санат бойынша арнайы мемлекеттік жәрдемақы алушыларға 2 айлық есептік көрсеткіш мөлшерінде, бір рет;</w:t>
      </w:r>
      <w:r>
        <w:br/>
      </w:r>
      <w:r>
        <w:rPr>
          <w:rFonts w:ascii="Times New Roman"/>
          <w:b w:val="false"/>
          <w:i w:val="false"/>
          <w:color w:val="000000"/>
          <w:sz w:val="28"/>
        </w:rPr>
        <w:t>
      табиғи зілзаланың немесе өрттің салдарынан азаматқа (отбасына) не оның мүлкіне зиян келтіру, өмірлік қиын жағдай туындағаннан кейін, үш айдан кешіктірмей "Қазақстан Республикасы Ішкі істер министрлігінің Төтенше жағдайлар комитеті Ақмола облысының Төтенше жағдайлар департаменті Зеренді ауданының Төтенше жағдайлар бөлімі" республикалық мемлекеттік мекемесінің анықтамасы негізінде.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Әлеуметтік көмектің шекті мөлшері 50 айлық есептік көрсеткішке тең, бір рет;</w:t>
      </w:r>
      <w:r>
        <w:br/>
      </w:r>
      <w:r>
        <w:rPr>
          <w:rFonts w:ascii="Times New Roman"/>
          <w:b w:val="false"/>
          <w:i w:val="false"/>
          <w:color w:val="000000"/>
          <w:sz w:val="28"/>
        </w:rPr>
        <w:t>
      туберкулезбен, адамның имун тапшылығы вирусымен ауыратын азаматтарға бір жыл ішіндегі дәрігерлік консультациялық кеңестің қорытындысы негізінде 12 айлық есептік көрсеткіш мөлшерінде, бір рет;</w:t>
      </w:r>
      <w:r>
        <w:br/>
      </w:r>
      <w:r>
        <w:rPr>
          <w:rFonts w:ascii="Times New Roman"/>
          <w:b w:val="false"/>
          <w:i w:val="false"/>
          <w:color w:val="000000"/>
          <w:sz w:val="28"/>
        </w:rPr>
        <w:t>
      ісік науқастары бар азаматтарға, ісік ауруына шалдығып ісіктік стационар жағдайында арнайы емделіп жатқан азаматтарға бір жыл ішіндегі науқас тарихы үзіндісі негізінде 12 айлық есептік көрсеткіш мөлшерінде, бір рет;</w:t>
      </w:r>
      <w:r>
        <w:br/>
      </w:r>
      <w:r>
        <w:rPr>
          <w:rFonts w:ascii="Times New Roman"/>
          <w:b w:val="false"/>
          <w:i w:val="false"/>
          <w:color w:val="000000"/>
          <w:sz w:val="28"/>
        </w:rPr>
        <w:t xml:space="preserve">
      Ұлы Отан соғысының қатысушылары мен мүгедектеріне және жеңілдіктер мен кепілдіктер бойынша оларға теңестірілгендерді, 18 жасқа дейінгі балалары бар көпбалалы отбасыларын, жан басына шаққандағы орташа табысы күнкөріс деңгейінен төмен аз қамтылған отбасыларын "Телерадио хабарларын тарату туралы" 2012 жылдың 18 қаңтардағы Қазақстан Республикасының Заңының 42 бабының </w:t>
      </w:r>
      <w:r>
        <w:rPr>
          <w:rFonts w:ascii="Times New Roman"/>
          <w:b w:val="false"/>
          <w:i w:val="false"/>
          <w:color w:val="000000"/>
          <w:sz w:val="28"/>
        </w:rPr>
        <w:t>9 тармағына</w:t>
      </w:r>
      <w:r>
        <w:rPr>
          <w:rFonts w:ascii="Times New Roman"/>
          <w:b w:val="false"/>
          <w:i w:val="false"/>
          <w:color w:val="000000"/>
          <w:sz w:val="28"/>
        </w:rPr>
        <w:t xml:space="preserve"> сәйкес теледидар абоненттік жабдықпен қамтамасыздандыру үшін жабдықтың тұратын құны мөлшерінде, бір рет;</w:t>
      </w:r>
      <w:r>
        <w:br/>
      </w:r>
      <w:r>
        <w:rPr>
          <w:rFonts w:ascii="Times New Roman"/>
          <w:b w:val="false"/>
          <w:i w:val="false"/>
          <w:color w:val="000000"/>
          <w:sz w:val="28"/>
        </w:rPr>
        <w:t>
      аз қамтылған, халықтың (отбасылардың) әлеуметтік жағынан әлсіз тобына жататын колледж студенттеріне білім беру мекемесімен жасасқан келісім шарттың көшірмесі, оқу орнынан берілген анықтама, кент, ауыл, ауылдық округ әкімінің қолдаухаты, өмірлік қиын жағдайдың туындауына байланысты тұлғалардың (отбасылардың) мұқтаждығын айқындауға арналған тексеріс актісі және оқуды төлеу квитанциялары негізінде оқу шығындарын жүз пайызға өтеу;</w:t>
      </w:r>
      <w:r>
        <w:br/>
      </w:r>
      <w:r>
        <w:rPr>
          <w:rFonts w:ascii="Times New Roman"/>
          <w:b w:val="false"/>
          <w:i w:val="false"/>
          <w:color w:val="000000"/>
          <w:sz w:val="28"/>
        </w:rPr>
        <w:t>
      жоғарғы медициналық оқу мекемелерінде оқитын аз қамтылған, халықтың (отбасылардың) әлеуметтік жағынан әлсіз тобына жататын студенттерге оқуды аяқтағаннан кейін Зеренді ауданында жұмыспен өтеуді ескере отырып оқу шығындарын жүз пайызға өтеу, төлем білім беру мекемесімен жасасқан келісім шарттың көшірмесі, аудан әкімі, Зеренді аудандық орталық аурухананың бас дәрігері және студент арасында жасалған үш жақты келісім шарты, оқу орнынан берілген анықтама, кент, ауыл, ауылдық округ әкімінің қолдаухаты негізінде көрсетіледі;</w:t>
      </w:r>
      <w:r>
        <w:br/>
      </w:r>
      <w:r>
        <w:rPr>
          <w:rFonts w:ascii="Times New Roman"/>
          <w:b w:val="false"/>
          <w:i w:val="false"/>
          <w:color w:val="000000"/>
          <w:sz w:val="28"/>
        </w:rPr>
        <w:t>
      халықтың әлеуметтік жағынан әлсіз тобына жататын кәмелетке толмай қайтыс болған балаларды жерлеуге, қайтыс болу анықтамасы негізінде 12 айлық есептік көрсеткіш мөлшерінде, бір рет;</w:t>
      </w:r>
      <w:r>
        <w:br/>
      </w:r>
      <w:r>
        <w:rPr>
          <w:rFonts w:ascii="Times New Roman"/>
          <w:b w:val="false"/>
          <w:i w:val="false"/>
          <w:color w:val="000000"/>
          <w:sz w:val="28"/>
        </w:rPr>
        <w:t>
      әлеуметтік көмек Ұлы Отан соғысына қатысушылары мен мүгедектеріне коммуналдық қызмет төлем жасау шығындары бойынша көрсетіледі, оның ішінде ай сайын облыстық бюджеттен бөлінетін ағымдағы мақсатты трансферттер есебінен 100 пайыз мөлшерінде:</w:t>
      </w:r>
      <w:r>
        <w:br/>
      </w:r>
      <w:r>
        <w:rPr>
          <w:rFonts w:ascii="Times New Roman"/>
          <w:b w:val="false"/>
          <w:i w:val="false"/>
          <w:color w:val="000000"/>
          <w:sz w:val="28"/>
        </w:rPr>
        <w:t>
      - коммуналдық қызмет жасау шығындарын өтеу үшін коммуналдық қызмет шығындары мөлшерінде;</w:t>
      </w:r>
      <w:r>
        <w:br/>
      </w:r>
      <w:r>
        <w:rPr>
          <w:rFonts w:ascii="Times New Roman"/>
          <w:b w:val="false"/>
          <w:i w:val="false"/>
          <w:color w:val="000000"/>
          <w:sz w:val="28"/>
        </w:rPr>
        <w:t>
      - от жағу маусымына отын алуға 50 айлық есептік көрсеткіш мөлшерінде;</w:t>
      </w:r>
      <w:r>
        <w:br/>
      </w:r>
      <w:r>
        <w:rPr>
          <w:rFonts w:ascii="Times New Roman"/>
          <w:b w:val="false"/>
          <w:i w:val="false"/>
          <w:color w:val="000000"/>
          <w:sz w:val="28"/>
        </w:rPr>
        <w:t>
      - байланыс қызметіне абоненттік төлем мөлшерінде;</w:t>
      </w:r>
      <w:r>
        <w:br/>
      </w:r>
      <w:r>
        <w:rPr>
          <w:rFonts w:ascii="Times New Roman"/>
          <w:b w:val="false"/>
          <w:i w:val="false"/>
          <w:color w:val="000000"/>
          <w:sz w:val="28"/>
        </w:rPr>
        <w:t>
      - газбен қамтамасыздандыру, ай сайын өтеу күні ауданда қалыптасқан орташа статистикалық бағалар бойынша айына бір баллонның құны мөлшерінде.</w:t>
      </w:r>
      <w:r>
        <w:br/>
      </w:r>
      <w:r>
        <w:rPr>
          <w:rFonts w:ascii="Times New Roman"/>
          <w:b w:val="false"/>
          <w:i w:val="false"/>
          <w:color w:val="000000"/>
          <w:sz w:val="28"/>
        </w:rPr>
        <w:t>
      Коммуналдық қызмет жасау шығындарын өтеу үшін әлеуметтік көмек:</w:t>
      </w:r>
      <w:r>
        <w:br/>
      </w:r>
      <w:r>
        <w:rPr>
          <w:rFonts w:ascii="Times New Roman"/>
          <w:b w:val="false"/>
          <w:i w:val="false"/>
          <w:color w:val="000000"/>
          <w:sz w:val="28"/>
        </w:rPr>
        <w:t>
      концлагерлердің жасы кәмелетке толмаған бұрынғы тұтқындарына 2 айлық есептік көрсеткіш мөлшерінде ай сайын көрсетіледі;</w:t>
      </w:r>
      <w:r>
        <w:br/>
      </w:r>
      <w:r>
        <w:rPr>
          <w:rFonts w:ascii="Times New Roman"/>
          <w:b w:val="false"/>
          <w:i w:val="false"/>
          <w:color w:val="000000"/>
          <w:sz w:val="28"/>
        </w:rPr>
        <w:t>
      арнайы әлеуметтік мемлекеттік жәрдемақы алушылар санатына жататын Ұлы Отан соғыс қатысушыларының жесірлеріне, қайтыс болған Ұлы Отан соғыс мүгедектерінің және қатысушыларының әйелдеріне 2 айлық есептік көрсеткіш мөлшерінде ай сайын көрсетіледі.</w:t>
      </w:r>
      <w:r>
        <w:br/>
      </w:r>
      <w:r>
        <w:rPr>
          <w:rFonts w:ascii="Times New Roman"/>
          <w:b w:val="false"/>
          <w:i w:val="false"/>
          <w:color w:val="000000"/>
          <w:sz w:val="28"/>
        </w:rPr>
        <w:t>
      Әлеуметтік көмек коммуналдық қызмет жасау шығындарын өтеу үшін уәкілетті ұйымның ұсынған тізімдері негізінде көрсетіледі.</w:t>
      </w:r>
      <w:r>
        <w:br/>
      </w:r>
      <w:r>
        <w:rPr>
          <w:rFonts w:ascii="Times New Roman"/>
          <w:b w:val="false"/>
          <w:i w:val="false"/>
          <w:color w:val="000000"/>
          <w:sz w:val="28"/>
        </w:rPr>
        <w:t>
      </w:t>
      </w:r>
      <w:r>
        <w:rPr>
          <w:rFonts w:ascii="Times New Roman"/>
          <w:b w:val="false"/>
          <w:i w:val="false"/>
          <w:color w:val="000000"/>
          <w:sz w:val="28"/>
        </w:rPr>
        <w:t>5) әлеуметтік көмек халықтың әлеуметтік жағынан әлсіз тобына жататындарға табыстарын ескере отырып:</w:t>
      </w:r>
      <w:r>
        <w:br/>
      </w:r>
      <w:r>
        <w:rPr>
          <w:rFonts w:ascii="Times New Roman"/>
          <w:b w:val="false"/>
          <w:i w:val="false"/>
          <w:color w:val="000000"/>
          <w:sz w:val="28"/>
        </w:rPr>
        <w:t>
      өмірлік қиын жағдай туындаған кезде ұсынылған санаттардағы азаматтарға жылына бір рет көрсетіледі. Көрсетілетін әлеуметтік көмек мөлшерін әрбір жеке жағдайда арнайы комиссия айқындайды және оны әлеуметтік көмек көрсету қажеттілігі туралы қорытындыда көрсетеді. Әлеуметтік көмектің шекті мөлшері 15 айлық есептік көрсеткіш мөлшеріне тең, бір рет көрсетіледі;</w:t>
      </w:r>
      <w:r>
        <w:br/>
      </w:r>
      <w:r>
        <w:rPr>
          <w:rFonts w:ascii="Times New Roman"/>
          <w:b w:val="false"/>
          <w:i w:val="false"/>
          <w:color w:val="000000"/>
          <w:sz w:val="28"/>
        </w:rPr>
        <w:t>
      бірге тұратын 3 және одан да көп мектеп жасындағы балалары бар ең төмен күнкөріс деңгейі халықтың әлеуметтік жағынан әлсіз тобына жататындарға 1 қыркүйекке мектепке дайындау үшін, әр балаға 3 айлық есептік көрсеткіш мөлшерінде бір рет көрсетіледі;</w:t>
      </w:r>
      <w:r>
        <w:br/>
      </w:r>
      <w:r>
        <w:rPr>
          <w:rFonts w:ascii="Times New Roman"/>
          <w:b w:val="false"/>
          <w:i w:val="false"/>
          <w:color w:val="000000"/>
          <w:sz w:val="28"/>
        </w:rPr>
        <w:t>
      жедел түрде ем (ота) алуына байланысты медициналық мекемеден сырқаты туралы кітапшасынан алынған көшірмесі негізінде 12 айлық есептік көрсеткіш мөлшерінде бір рет көрсетіледі;</w:t>
      </w:r>
      <w:r>
        <w:br/>
      </w:r>
      <w:r>
        <w:rPr>
          <w:rFonts w:ascii="Times New Roman"/>
          <w:b w:val="false"/>
          <w:i w:val="false"/>
          <w:color w:val="000000"/>
          <w:sz w:val="28"/>
        </w:rPr>
        <w:t xml:space="preserve">
      "Тегін медициналық көмектің кепілдік берілген көлемінің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мамандандырылған емдік өнімдердің тізбесін бекіту туралы" Қазақстан Республикасы Денсаулық сақтау министрінің міндеттерін атқарушысының 2011 жылғы 4 қарашадағы № 786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7306 тіркелген) тізілімге енгізілмеген дәрі-дәрмектерді сатып алғандары үшін дәрігерлік-кеңестік комиссиясының қорытындысы бойынша 12 айлық есептік көрсеткіш мөлшерінде бір рет көрсетіледі;</w:t>
      </w:r>
      <w:r>
        <w:br/>
      </w:r>
      <w:r>
        <w:rPr>
          <w:rFonts w:ascii="Times New Roman"/>
          <w:b w:val="false"/>
          <w:i w:val="false"/>
          <w:color w:val="000000"/>
          <w:sz w:val="28"/>
        </w:rPr>
        <w:t>
      </w:t>
      </w:r>
      <w:r>
        <w:rPr>
          <w:rFonts w:ascii="Times New Roman"/>
          <w:b w:val="false"/>
          <w:i w:val="false"/>
          <w:color w:val="000000"/>
          <w:sz w:val="28"/>
        </w:rPr>
        <w:t>6) әлеуметтік көмек азық-түлік себетіне дейін табыстарын ескере отырып:</w:t>
      </w:r>
      <w:r>
        <w:br/>
      </w:r>
      <w:r>
        <w:rPr>
          <w:rFonts w:ascii="Times New Roman"/>
          <w:b w:val="false"/>
          <w:i w:val="false"/>
          <w:color w:val="000000"/>
          <w:sz w:val="28"/>
        </w:rPr>
        <w:t>
      нан бағаларының қымбаттауына байланысты мемлекеттік балалар жәрдемақысын алушылар қатарынан аз қамтылған азаматтарға (отбасыларға) өтемақы көрсетіледі.</w:t>
      </w:r>
      <w:r>
        <w:br/>
      </w:r>
      <w:r>
        <w:rPr>
          <w:rFonts w:ascii="Times New Roman"/>
          <w:b w:val="false"/>
          <w:i w:val="false"/>
          <w:color w:val="000000"/>
          <w:sz w:val="28"/>
        </w:rPr>
        <w:t>
</w:t>
      </w:r>
    </w:p>
    <w:bookmarkStart w:name="z43"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10. Атаулы күндер мен мереке күндеріне әлеуметтік көмек алушылардан өтініштер талап етілмей уәкілетті ұйымның ұсынымы бойынша Зеренді ауданының әкімдігі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11. Өмірлік қиын жағдай туындаған кезде әлеуметтік көмек алу үшін азаматтарға (отбасыларына) жан басына шаққандағы орташа табысы ең төменгі күнкөріс деңгейінен төмен өтініш беруші өзінің немесе отбасының атынан уәкілетті органға немесе кент, ауыл, ауылдық округтың әкіміне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12. Аз қамтылған, халықтың (отбасылардың) әлеуметтік жағынан әлсіз тобына жататын студенттер әлеуметтік көмек алу үшін мынадай құжаттарды ұсынады:</w:t>
      </w:r>
      <w:r>
        <w:br/>
      </w:r>
      <w:r>
        <w:rPr>
          <w:rFonts w:ascii="Times New Roman"/>
          <w:b w:val="false"/>
          <w:i w:val="false"/>
          <w:color w:val="000000"/>
          <w:sz w:val="28"/>
        </w:rPr>
        <w:t>
      колледждерде оқитындар:</w:t>
      </w:r>
      <w:r>
        <w:br/>
      </w:r>
      <w:r>
        <w:rPr>
          <w:rFonts w:ascii="Times New Roman"/>
          <w:b w:val="false"/>
          <w:i w:val="false"/>
          <w:color w:val="000000"/>
          <w:sz w:val="28"/>
        </w:rPr>
        <w:t>
      білім беру мекемесімен жасасқан келісім шарттың көшірмесі;</w:t>
      </w:r>
      <w:r>
        <w:br/>
      </w:r>
      <w:r>
        <w:rPr>
          <w:rFonts w:ascii="Times New Roman"/>
          <w:b w:val="false"/>
          <w:i w:val="false"/>
          <w:color w:val="000000"/>
          <w:sz w:val="28"/>
        </w:rPr>
        <w:t>
      оқу орнынан берілген анықтама;</w:t>
      </w:r>
      <w:r>
        <w:br/>
      </w:r>
      <w:r>
        <w:rPr>
          <w:rFonts w:ascii="Times New Roman"/>
          <w:b w:val="false"/>
          <w:i w:val="false"/>
          <w:color w:val="000000"/>
          <w:sz w:val="28"/>
        </w:rPr>
        <w:t>
      кент, ауыл, ауылдық округ әкімінің қолдаухаты;</w:t>
      </w:r>
      <w:r>
        <w:br/>
      </w:r>
      <w:r>
        <w:rPr>
          <w:rFonts w:ascii="Times New Roman"/>
          <w:b w:val="false"/>
          <w:i w:val="false"/>
          <w:color w:val="000000"/>
          <w:sz w:val="28"/>
        </w:rPr>
        <w:t>
      өмірлік қиын жағдайдың туындағанын растайтын актіні және/немесе құжат;</w:t>
      </w:r>
      <w:r>
        <w:br/>
      </w:r>
      <w:r>
        <w:rPr>
          <w:rFonts w:ascii="Times New Roman"/>
          <w:b w:val="false"/>
          <w:i w:val="false"/>
          <w:color w:val="000000"/>
          <w:sz w:val="28"/>
        </w:rPr>
        <w:t>
      төлеу квитанциялары;</w:t>
      </w:r>
      <w:r>
        <w:br/>
      </w:r>
      <w:r>
        <w:rPr>
          <w:rFonts w:ascii="Times New Roman"/>
          <w:b w:val="false"/>
          <w:i w:val="false"/>
          <w:color w:val="000000"/>
          <w:sz w:val="28"/>
        </w:rPr>
        <w:t>
      жоғарғы медициналық оқу мекемелерінде оқитындар:</w:t>
      </w:r>
      <w:r>
        <w:br/>
      </w:r>
      <w:r>
        <w:rPr>
          <w:rFonts w:ascii="Times New Roman"/>
          <w:b w:val="false"/>
          <w:i w:val="false"/>
          <w:color w:val="000000"/>
          <w:sz w:val="28"/>
        </w:rPr>
        <w:t xml:space="preserve">
      білім беру мекемесімен жасасқан келісім шарттың көшірмесі; </w:t>
      </w:r>
      <w:r>
        <w:br/>
      </w:r>
      <w:r>
        <w:rPr>
          <w:rFonts w:ascii="Times New Roman"/>
          <w:b w:val="false"/>
          <w:i w:val="false"/>
          <w:color w:val="000000"/>
          <w:sz w:val="28"/>
        </w:rPr>
        <w:t>
      аудан әкімі, Зеренді орталық аудандық ауруханасының бас дәрігерімен және студент арасында жасалған үш жақты келісім шарты;</w:t>
      </w:r>
      <w:r>
        <w:br/>
      </w:r>
      <w:r>
        <w:rPr>
          <w:rFonts w:ascii="Times New Roman"/>
          <w:b w:val="false"/>
          <w:i w:val="false"/>
          <w:color w:val="000000"/>
          <w:sz w:val="28"/>
        </w:rPr>
        <w:t>
      оқу орнынан берілген анықтама;</w:t>
      </w:r>
      <w:r>
        <w:br/>
      </w:r>
      <w:r>
        <w:rPr>
          <w:rFonts w:ascii="Times New Roman"/>
          <w:b w:val="false"/>
          <w:i w:val="false"/>
          <w:color w:val="000000"/>
          <w:sz w:val="28"/>
        </w:rPr>
        <w:t>
      кент, ауыл, ауылдық округ әкімінің қолдаухаты.</w:t>
      </w:r>
      <w:r>
        <w:br/>
      </w:r>
      <w:r>
        <w:rPr>
          <w:rFonts w:ascii="Times New Roman"/>
          <w:b w:val="false"/>
          <w:i w:val="false"/>
          <w:color w:val="000000"/>
          <w:sz w:val="28"/>
        </w:rPr>
        <w:t>
      </w:t>
      </w:r>
      <w:r>
        <w:rPr>
          <w:rFonts w:ascii="Times New Roman"/>
          <w:b w:val="false"/>
          <w:i w:val="false"/>
          <w:color w:val="000000"/>
          <w:sz w:val="28"/>
        </w:rPr>
        <w:t>13. Әлеуметтік көмек алу үшін азаматтарға (отбасыларына) жан басына шаққандағы орташа табысы күнкөріс себетінің құнынан төмен өтініш беруші өзінен немесе отбасы атынан уәкілетті органға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3) мемлекеттік балалар жәрдемақысын алушы туралы анықтаманы ұсынады.</w:t>
      </w:r>
      <w:r>
        <w:br/>
      </w:r>
      <w:r>
        <w:rPr>
          <w:rFonts w:ascii="Times New Roman"/>
          <w:b w:val="false"/>
          <w:i w:val="false"/>
          <w:color w:val="000000"/>
          <w:sz w:val="28"/>
        </w:rPr>
        <w:t>
      </w:t>
      </w:r>
      <w:r>
        <w:rPr>
          <w:rFonts w:ascii="Times New Roman"/>
          <w:b w:val="false"/>
          <w:i w:val="false"/>
          <w:color w:val="000000"/>
          <w:sz w:val="28"/>
        </w:rPr>
        <w:t>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15.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16.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r>
        <w:br/>
      </w: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19.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 xml:space="preserve">21. Уәкілетті орган өтініш берушінің әлеуметтік көмек алуға қажетті құжаттарын тіркеген күннен бастап сегіз жұмыс күні ішінде қабылданған </w:t>
      </w:r>
      <w:r>
        <w:br/>
      </w:r>
      <w:r>
        <w:rPr>
          <w:rFonts w:ascii="Times New Roman"/>
          <w:b w:val="false"/>
          <w:i w:val="false"/>
          <w:color w:val="000000"/>
          <w:sz w:val="28"/>
        </w:rPr>
        <w:t>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Қағидаларының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23.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 xml:space="preserve">1) өтініш беруші ұсынған мәліметтердің дәйексіздігі анықталған; </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 xml:space="preserve">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 </w:t>
      </w:r>
      <w:r>
        <w:br/>
      </w:r>
      <w:r>
        <w:rPr>
          <w:rFonts w:ascii="Times New Roman"/>
          <w:b w:val="false"/>
          <w:i w:val="false"/>
          <w:color w:val="000000"/>
          <w:sz w:val="28"/>
        </w:rPr>
        <w:t>
      </w:t>
      </w:r>
      <w:r>
        <w:rPr>
          <w:rFonts w:ascii="Times New Roman"/>
          <w:b w:val="false"/>
          <w:i w:val="false"/>
          <w:color w:val="000000"/>
          <w:sz w:val="28"/>
        </w:rPr>
        <w:t>24. Әлеуметтік көмек Зеренді ауданның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25. Әлеуметтік көмек ақшалай түрде, банктік операциялар жүргізуге лицензиясы бар екінші деңгейлі банктер немесе ұйымдар арқылы, алушының есеп шотына аудару жолымен көрсетіледі.</w:t>
      </w:r>
      <w:r>
        <w:br/>
      </w:r>
      <w:r>
        <w:rPr>
          <w:rFonts w:ascii="Times New Roman"/>
          <w:b w:val="false"/>
          <w:i w:val="false"/>
          <w:color w:val="000000"/>
          <w:sz w:val="28"/>
        </w:rPr>
        <w:t>
      </w:t>
      </w:r>
      <w:r>
        <w:rPr>
          <w:rFonts w:ascii="Times New Roman"/>
          <w:b w:val="false"/>
          <w:i w:val="false"/>
          <w:color w:val="000000"/>
          <w:sz w:val="28"/>
        </w:rPr>
        <w:t>4. Көрсетілетін әлеуметтік көмекті тоқтату және қайтару үшін негіздемелер</w:t>
      </w:r>
      <w:r>
        <w:br/>
      </w:r>
      <w:r>
        <w:rPr>
          <w:rFonts w:ascii="Times New Roman"/>
          <w:b w:val="false"/>
          <w:i w:val="false"/>
          <w:color w:val="000000"/>
          <w:sz w:val="28"/>
        </w:rPr>
        <w:t>
      </w:t>
      </w:r>
      <w:r>
        <w:rPr>
          <w:rFonts w:ascii="Times New Roman"/>
          <w:b w:val="false"/>
          <w:i w:val="false"/>
          <w:color w:val="000000"/>
          <w:sz w:val="28"/>
        </w:rPr>
        <w:t>26. Әлеуметтік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Зеренді ауданының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жағдайлар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27.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78" w:id="4"/>
    <w:p>
      <w:pPr>
        <w:spacing w:after="0"/>
        <w:ind w:left="0"/>
        <w:jc w:val="left"/>
      </w:pPr>
      <w:r>
        <w:rPr>
          <w:rFonts w:ascii="Times New Roman"/>
          <w:b/>
          <w:i w:val="false"/>
          <w:color w:val="000000"/>
        </w:rPr>
        <w:t xml:space="preserve"> 5. Қорытынды ереже</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28. Әлеуметтік көмек көрсету мониторингі мен есепке алудыуәкілетті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