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61ae" w14:textId="d366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Зеренді ауданы бойынша қоғамдық жұмыстарға сұраныс пен ұсынысты айқындау, ұйымдардың тізбесін, қоғамдық жұмыстардың түрлерін, көлемімен нақты жағдайларын, қатысушылардың еңбегіне төленетін ақының мөлшерін және олардың қаржыландыру көздерін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18 ақпандағы № А-1/70 қаулысы. Ақмола облысының Әділет департаментінде 2016 жылғы 3 наурызда № 5272 болып тіркелді. Күші жойылды - Ақмола облысы Зеренді ауданы әкімдігінің 2016 жылғы 15 сәуірдегі № А-3/164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Ақмола облысы Зеренді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Зеренді ауданы бойынша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Қоса берілген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олардың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Зеренді ауданы әкімінің орынбасары А.Т. Хамиевке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әрекеті 2016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министрлігінің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Зеренді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әділет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А.Ж.Сматов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5843"/>
        <w:gridCol w:w="2455"/>
        <w:gridCol w:w="2456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"Зеренді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"Чаглинка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"Алексеевка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"Симферополь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"Қонысбай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"Күсеп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"Мәлік Ғабдуллин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"Қанай би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"Қызылегіс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"Приречное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"С.Сейфуллин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"Қызылсая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"Исаковка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"Айдабол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 Ақмола облысының Әділет департаменті Зеренді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А-1/70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көлемі мен нақты жағдайлары, қатысушылардың еңбегіне төленетін ақының мөлшері және олардың қаржыландыру көздері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3889"/>
        <w:gridCol w:w="1248"/>
        <w:gridCol w:w="3179"/>
        <w:gridCol w:w="1464"/>
        <w:gridCol w:w="817"/>
        <w:gridCol w:w="674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Жұмыстар-дың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ақының мөлшелері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Қаржыла-ндыру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"Зеренді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аралау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"Чаглинка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"Алексеевка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"Симферополь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"Қонысбай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Абаттандыру бойынша жұмыстарды өткізуге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"Күсеп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"Викторовка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"Мәлік Ғабдуллин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"Қанай би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"Қызылегіс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"Приречноеауылдық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"Садовый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"С.Сейфуллин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"Қызылсая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"Исаковка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"Айдабол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бойынша жұмыстарды өткізуге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 Ақмола облысының Әділет департаменті Зеренді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кезінде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