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ffcb" w14:textId="15ff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2016 жылғы 15 қаңтардағы № А-1/15 қаулысы. Ақмола облысының Әділет департаментінде 2016 жылғы 12 ақпанда № 5245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2016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орынбасары </w:t>
      </w:r>
      <w:r>
        <w:rPr>
          <w:rFonts w:ascii="Times New Roman"/>
          <w:b w:val="false"/>
          <w:i w:val="false"/>
          <w:color w:val="000000"/>
          <w:sz w:val="28"/>
        </w:rPr>
        <w:t>А.Т.Хамиевке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әрекеті 2016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Ақмола облысының Әділет департаментінде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Зеренді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15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ата-анасының ақы төлеу мөлшері.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Тапсырыс жаңа редакцияда – Ақмола облысы Зеренді ауданы әкімдігінің 29.08.2016 </w:t>
      </w:r>
      <w:r>
        <w:rPr>
          <w:rFonts w:ascii="Times New Roman"/>
          <w:b w:val="false"/>
          <w:i w:val="false"/>
          <w:color w:val="ff0000"/>
          <w:sz w:val="28"/>
        </w:rPr>
        <w:t>№ А-6/394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11"/>
        <w:gridCol w:w="1104"/>
        <w:gridCol w:w="1105"/>
        <w:gridCol w:w="2116"/>
        <w:gridCol w:w="2116"/>
        <w:gridCol w:w="2117"/>
        <w:gridCol w:w="1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ұйымдарында бір айға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855"/>
        <w:gridCol w:w="1855"/>
        <w:gridCol w:w="1602"/>
        <w:gridCol w:w="1219"/>
        <w:gridCol w:w="1475"/>
        <w:gridCol w:w="1220"/>
        <w:gridCol w:w="1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бір айға жұмсалатын шығындарының орташа құны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ұйымдарында 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 болатын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