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b4310" w14:textId="e5b43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Жақсы ауданының бюджеті туралы</w:t>
      </w:r>
    </w:p>
    <w:p>
      <w:pPr>
        <w:spacing w:after="0"/>
        <w:ind w:left="0"/>
        <w:jc w:val="both"/>
      </w:pPr>
      <w:r>
        <w:rPr>
          <w:rFonts w:ascii="Times New Roman"/>
          <w:b w:val="false"/>
          <w:i w:val="false"/>
          <w:color w:val="000000"/>
          <w:sz w:val="28"/>
        </w:rPr>
        <w:t>Ақмола облысы Жақсы аудандық мәслихатының 2016 жылғы 23 желтоқсандағы № 6С-9-3 шешімі. Ақмола облысының Әділет департаментінде 2017 жылғы 10 қаңтарда № 5685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Жақсы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2017-2019 жылдарға арналған аудан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2017 жылға арналған келесі көлемдерде бекітілсін:</w:t>
      </w:r>
    </w:p>
    <w:bookmarkEnd w:id="1"/>
    <w:p>
      <w:pPr>
        <w:spacing w:after="0"/>
        <w:ind w:left="0"/>
        <w:jc w:val="both"/>
      </w:pPr>
      <w:r>
        <w:rPr>
          <w:rFonts w:ascii="Times New Roman"/>
          <w:b w:val="false"/>
          <w:i w:val="false"/>
          <w:color w:val="000000"/>
          <w:sz w:val="28"/>
        </w:rPr>
        <w:t>
      1) кірістер – 2953685,7 мың теңге, оның ішінде:</w:t>
      </w:r>
    </w:p>
    <w:p>
      <w:pPr>
        <w:spacing w:after="0"/>
        <w:ind w:left="0"/>
        <w:jc w:val="both"/>
      </w:pPr>
      <w:r>
        <w:rPr>
          <w:rFonts w:ascii="Times New Roman"/>
          <w:b w:val="false"/>
          <w:i w:val="false"/>
          <w:color w:val="000000"/>
          <w:sz w:val="28"/>
        </w:rPr>
        <w:t>
      салықтық түсімдер – 669016 мың теңге;</w:t>
      </w:r>
    </w:p>
    <w:p>
      <w:pPr>
        <w:spacing w:after="0"/>
        <w:ind w:left="0"/>
        <w:jc w:val="both"/>
      </w:pPr>
      <w:r>
        <w:rPr>
          <w:rFonts w:ascii="Times New Roman"/>
          <w:b w:val="false"/>
          <w:i w:val="false"/>
          <w:color w:val="000000"/>
          <w:sz w:val="28"/>
        </w:rPr>
        <w:t>
      салықтық емес түсімдер – 4972 мың теңге;</w:t>
      </w:r>
    </w:p>
    <w:p>
      <w:pPr>
        <w:spacing w:after="0"/>
        <w:ind w:left="0"/>
        <w:jc w:val="both"/>
      </w:pPr>
      <w:r>
        <w:rPr>
          <w:rFonts w:ascii="Times New Roman"/>
          <w:b w:val="false"/>
          <w:i w:val="false"/>
          <w:color w:val="000000"/>
          <w:sz w:val="28"/>
        </w:rPr>
        <w:t>
      негізгі капиталды сатудан түсетін түсімдер – 16293 мың теңге;</w:t>
      </w:r>
    </w:p>
    <w:p>
      <w:pPr>
        <w:spacing w:after="0"/>
        <w:ind w:left="0"/>
        <w:jc w:val="both"/>
      </w:pPr>
      <w:r>
        <w:rPr>
          <w:rFonts w:ascii="Times New Roman"/>
          <w:b w:val="false"/>
          <w:i w:val="false"/>
          <w:color w:val="000000"/>
          <w:sz w:val="28"/>
        </w:rPr>
        <w:t>
      трансферттер түсімі – 2263404,7 мың теңге;</w:t>
      </w:r>
    </w:p>
    <w:p>
      <w:pPr>
        <w:spacing w:after="0"/>
        <w:ind w:left="0"/>
        <w:jc w:val="both"/>
      </w:pPr>
      <w:r>
        <w:rPr>
          <w:rFonts w:ascii="Times New Roman"/>
          <w:b w:val="false"/>
          <w:i w:val="false"/>
          <w:color w:val="000000"/>
          <w:sz w:val="28"/>
        </w:rPr>
        <w:t>
      2) шығындар – 2996313,1 мың теңге;</w:t>
      </w:r>
    </w:p>
    <w:p>
      <w:pPr>
        <w:spacing w:after="0"/>
        <w:ind w:left="0"/>
        <w:jc w:val="both"/>
      </w:pPr>
      <w:r>
        <w:rPr>
          <w:rFonts w:ascii="Times New Roman"/>
          <w:b w:val="false"/>
          <w:i w:val="false"/>
          <w:color w:val="000000"/>
          <w:sz w:val="28"/>
        </w:rPr>
        <w:t>
      3) таза бюджеттік кредиттеу – 15088,2 мың теңге, оның ішінде:</w:t>
      </w:r>
    </w:p>
    <w:p>
      <w:pPr>
        <w:spacing w:after="0"/>
        <w:ind w:left="0"/>
        <w:jc w:val="both"/>
      </w:pPr>
      <w:r>
        <w:rPr>
          <w:rFonts w:ascii="Times New Roman"/>
          <w:b w:val="false"/>
          <w:i w:val="false"/>
          <w:color w:val="000000"/>
          <w:sz w:val="28"/>
        </w:rPr>
        <w:t>
      бюджеттік кредиттер – 23825,5 мың теңге;</w:t>
      </w:r>
    </w:p>
    <w:p>
      <w:pPr>
        <w:spacing w:after="0"/>
        <w:ind w:left="0"/>
        <w:jc w:val="both"/>
      </w:pPr>
      <w:r>
        <w:rPr>
          <w:rFonts w:ascii="Times New Roman"/>
          <w:b w:val="false"/>
          <w:i w:val="false"/>
          <w:color w:val="000000"/>
          <w:sz w:val="28"/>
        </w:rPr>
        <w:t>
      бюджеттік кредиттерді өтеу – 8737,3 мың теңге;</w:t>
      </w:r>
    </w:p>
    <w:p>
      <w:pPr>
        <w:spacing w:after="0"/>
        <w:ind w:left="0"/>
        <w:jc w:val="both"/>
      </w:pPr>
      <w:r>
        <w:rPr>
          <w:rFonts w:ascii="Times New Roman"/>
          <w:b w:val="false"/>
          <w:i w:val="false"/>
          <w:color w:val="000000"/>
          <w:sz w:val="28"/>
        </w:rPr>
        <w:t>
      4) қаржы активтерімен операциялар бойынша сальдо – 18370 мың теңге, оның ішінде:</w:t>
      </w:r>
    </w:p>
    <w:p>
      <w:pPr>
        <w:spacing w:after="0"/>
        <w:ind w:left="0"/>
        <w:jc w:val="both"/>
      </w:pPr>
      <w:r>
        <w:rPr>
          <w:rFonts w:ascii="Times New Roman"/>
          <w:b w:val="false"/>
          <w:i w:val="false"/>
          <w:color w:val="000000"/>
          <w:sz w:val="28"/>
        </w:rPr>
        <w:t>
      қаржы активтерін сатып алу – 18370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бюджеттің тапшылығы (профициті) – - 76085,6 мың теңге;</w:t>
      </w:r>
    </w:p>
    <w:p>
      <w:pPr>
        <w:spacing w:after="0"/>
        <w:ind w:left="0"/>
        <w:jc w:val="both"/>
      </w:pPr>
      <w:r>
        <w:rPr>
          <w:rFonts w:ascii="Times New Roman"/>
          <w:b w:val="false"/>
          <w:i w:val="false"/>
          <w:color w:val="000000"/>
          <w:sz w:val="28"/>
        </w:rPr>
        <w:t>
      6) бюджеттің тапшылығын қаржыландыру (профицитін пайдалану) – 76085,6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Жақсы аудандық мәслихатының 08.12.2017 </w:t>
      </w:r>
      <w:r>
        <w:rPr>
          <w:rFonts w:ascii="Times New Roman"/>
          <w:b w:val="false"/>
          <w:i w:val="false"/>
          <w:color w:val="ff0000"/>
          <w:sz w:val="28"/>
        </w:rPr>
        <w:t>№ 6BС-18-1</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Аудандық бюджетке 100 пайыз көлемінде әлеуметтік салықты бөлу нормативі қарастырылғаны ескерілсін.</w:t>
      </w:r>
    </w:p>
    <w:bookmarkEnd w:id="2"/>
    <w:bookmarkStart w:name="z4" w:id="3"/>
    <w:p>
      <w:pPr>
        <w:spacing w:after="0"/>
        <w:ind w:left="0"/>
        <w:jc w:val="both"/>
      </w:pPr>
      <w:r>
        <w:rPr>
          <w:rFonts w:ascii="Times New Roman"/>
          <w:b w:val="false"/>
          <w:i w:val="false"/>
          <w:color w:val="000000"/>
          <w:sz w:val="28"/>
        </w:rPr>
        <w:t>
      3. 2017 жылға арналған аудан бюджетінде облыстық бюджеттен 1970152 мың теңге сомасында субвенция қарастырылғаны ескерілсін.</w:t>
      </w:r>
    </w:p>
    <w:bookmarkEnd w:id="3"/>
    <w:bookmarkStart w:name="z5" w:id="4"/>
    <w:p>
      <w:pPr>
        <w:spacing w:after="0"/>
        <w:ind w:left="0"/>
        <w:jc w:val="both"/>
      </w:pPr>
      <w:r>
        <w:rPr>
          <w:rFonts w:ascii="Times New Roman"/>
          <w:b w:val="false"/>
          <w:i w:val="false"/>
          <w:color w:val="000000"/>
          <w:sz w:val="28"/>
        </w:rPr>
        <w:t xml:space="preserve">
      4. 2017 жылға арналған аудан бюджеті түсімдерінің құрамында республикалық бюджеттен нысаналы трансферттер </w:t>
      </w:r>
      <w:r>
        <w:rPr>
          <w:rFonts w:ascii="Times New Roman"/>
          <w:b w:val="false"/>
          <w:i w:val="false"/>
          <w:color w:val="000000"/>
          <w:sz w:val="28"/>
        </w:rPr>
        <w:t>4 қосымшаға</w:t>
      </w:r>
      <w:r>
        <w:rPr>
          <w:rFonts w:ascii="Times New Roman"/>
          <w:b w:val="false"/>
          <w:i w:val="false"/>
          <w:color w:val="000000"/>
          <w:sz w:val="28"/>
        </w:rPr>
        <w:t xml:space="preserve"> сәйкес қарастырылғаны ескерілсін.</w:t>
      </w:r>
    </w:p>
    <w:bookmarkEnd w:id="4"/>
    <w:p>
      <w:pPr>
        <w:spacing w:after="0"/>
        <w:ind w:left="0"/>
        <w:jc w:val="both"/>
      </w:pPr>
      <w:r>
        <w:rPr>
          <w:rFonts w:ascii="Times New Roman"/>
          <w:b w:val="false"/>
          <w:i w:val="false"/>
          <w:color w:val="000000"/>
          <w:sz w:val="28"/>
        </w:rPr>
        <w:t>
      Аудандық бюджет бойынша нысаналы трансферттердің аталған сомаларын бөлу Жақсы ауданы әкімдігінің қаулысымен анықталады.</w:t>
      </w:r>
    </w:p>
    <w:bookmarkStart w:name="z6" w:id="5"/>
    <w:p>
      <w:pPr>
        <w:spacing w:after="0"/>
        <w:ind w:left="0"/>
        <w:jc w:val="both"/>
      </w:pPr>
      <w:r>
        <w:rPr>
          <w:rFonts w:ascii="Times New Roman"/>
          <w:b w:val="false"/>
          <w:i w:val="false"/>
          <w:color w:val="000000"/>
          <w:sz w:val="28"/>
        </w:rPr>
        <w:t xml:space="preserve">
      5. 2017 жылға арналған аудан бюджетінде облыстық бюджеттен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қарастырылғаны ескерілсін.</w:t>
      </w:r>
    </w:p>
    <w:bookmarkEnd w:id="5"/>
    <w:p>
      <w:pPr>
        <w:spacing w:after="0"/>
        <w:ind w:left="0"/>
        <w:jc w:val="both"/>
      </w:pPr>
      <w:r>
        <w:rPr>
          <w:rFonts w:ascii="Times New Roman"/>
          <w:b w:val="false"/>
          <w:i w:val="false"/>
          <w:color w:val="000000"/>
          <w:sz w:val="28"/>
        </w:rPr>
        <w:t>
      Аудандық бюджет бойынша нысаналы трансферттердің аталған сомаларын бөлу Жақсы ауданы әкімдігінің қаулысымен анықталады.</w:t>
      </w:r>
    </w:p>
    <w:bookmarkStart w:name="z7" w:id="6"/>
    <w:p>
      <w:pPr>
        <w:spacing w:after="0"/>
        <w:ind w:left="0"/>
        <w:jc w:val="both"/>
      </w:pPr>
      <w:r>
        <w:rPr>
          <w:rFonts w:ascii="Times New Roman"/>
          <w:b w:val="false"/>
          <w:i w:val="false"/>
          <w:color w:val="000000"/>
          <w:sz w:val="28"/>
        </w:rPr>
        <w:t>
      6. 2017 жылға арналған аудан бюджетінде бюджеттік несиелерді өтеуге 9268 мың теңге сома қарастырылғаны ескерілсін.</w:t>
      </w:r>
    </w:p>
    <w:bookmarkEnd w:id="6"/>
    <w:bookmarkStart w:name="z8" w:id="7"/>
    <w:p>
      <w:pPr>
        <w:spacing w:after="0"/>
        <w:ind w:left="0"/>
        <w:jc w:val="both"/>
      </w:pPr>
      <w:r>
        <w:rPr>
          <w:rFonts w:ascii="Times New Roman"/>
          <w:b w:val="false"/>
          <w:i w:val="false"/>
          <w:color w:val="000000"/>
          <w:sz w:val="28"/>
        </w:rPr>
        <w:t>
      7. 2017 жылға арналған ауданның жергілікті атқарушы органының резерві 13405 мың теңге сомасында бекітілсін.</w:t>
      </w:r>
    </w:p>
    <w:bookmarkEnd w:id="7"/>
    <w:bookmarkStart w:name="z9" w:id="8"/>
    <w:p>
      <w:pPr>
        <w:spacing w:after="0"/>
        <w:ind w:left="0"/>
        <w:jc w:val="both"/>
      </w:pPr>
      <w:r>
        <w:rPr>
          <w:rFonts w:ascii="Times New Roman"/>
          <w:b w:val="false"/>
          <w:i w:val="false"/>
          <w:color w:val="000000"/>
          <w:sz w:val="28"/>
        </w:rPr>
        <w:t>
      8. Лауазымдық жалақысын және тарифтік ставкасы жиырма бес пайызға жоғарылатылған ауылдық жерлерде жұмыс істейтін және азаматтық қызметшілер болып табылатын әлеуметтік қамсыздандыру, білім беру, мәдениет саласының мамандары қалалық жағдайларда осындай жұмыс түрлерімен айналысатын мамандарының лауазымдық жалақысымен және ставкаларымен салыстырғанда, тізбеге сәйкес ескерілсін.</w:t>
      </w:r>
    </w:p>
    <w:bookmarkEnd w:id="8"/>
    <w:bookmarkStart w:name="z10" w:id="9"/>
    <w:p>
      <w:pPr>
        <w:spacing w:after="0"/>
        <w:ind w:left="0"/>
        <w:jc w:val="both"/>
      </w:pPr>
      <w:r>
        <w:rPr>
          <w:rFonts w:ascii="Times New Roman"/>
          <w:b w:val="false"/>
          <w:i w:val="false"/>
          <w:color w:val="000000"/>
          <w:sz w:val="28"/>
        </w:rPr>
        <w:t xml:space="preserve">
      9. 2017 жылға арналған аудандық бюджеттің атқарылу процесінде секвестрленуге жатпайтын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9"/>
    <w:bookmarkStart w:name="z11" w:id="10"/>
    <w:p>
      <w:pPr>
        <w:spacing w:after="0"/>
        <w:ind w:left="0"/>
        <w:jc w:val="both"/>
      </w:pPr>
      <w:r>
        <w:rPr>
          <w:rFonts w:ascii="Times New Roman"/>
          <w:b w:val="false"/>
          <w:i w:val="false"/>
          <w:color w:val="000000"/>
          <w:sz w:val="28"/>
        </w:rPr>
        <w:t xml:space="preserve">
      10. Ауданның бюджетінде әр ауыл, ауылдық округтердің бюджеттік бағдарламалары </w:t>
      </w:r>
      <w:r>
        <w:rPr>
          <w:rFonts w:ascii="Times New Roman"/>
          <w:b w:val="false"/>
          <w:i w:val="false"/>
          <w:color w:val="000000"/>
          <w:sz w:val="28"/>
        </w:rPr>
        <w:t>7 қосымшаға</w:t>
      </w:r>
      <w:r>
        <w:rPr>
          <w:rFonts w:ascii="Times New Roman"/>
          <w:b w:val="false"/>
          <w:i w:val="false"/>
          <w:color w:val="000000"/>
          <w:sz w:val="28"/>
        </w:rPr>
        <w:t xml:space="preserve"> сәйкес қарастырылғаны ескерілсін.</w:t>
      </w:r>
    </w:p>
    <w:bookmarkEnd w:id="10"/>
    <w:bookmarkStart w:name="z12" w:id="11"/>
    <w:p>
      <w:pPr>
        <w:spacing w:after="0"/>
        <w:ind w:left="0"/>
        <w:jc w:val="both"/>
      </w:pPr>
      <w:r>
        <w:rPr>
          <w:rFonts w:ascii="Times New Roman"/>
          <w:b w:val="false"/>
          <w:i w:val="false"/>
          <w:color w:val="000000"/>
          <w:sz w:val="28"/>
        </w:rPr>
        <w:t xml:space="preserve">
      11. Ауданның бюджетінде 2017 жылға арналған жергілікті өзін-өзі басқару органдарына трансферттердің </w:t>
      </w:r>
      <w:r>
        <w:rPr>
          <w:rFonts w:ascii="Times New Roman"/>
          <w:b w:val="false"/>
          <w:i w:val="false"/>
          <w:color w:val="000000"/>
          <w:sz w:val="28"/>
        </w:rPr>
        <w:t>8 қосымшаға</w:t>
      </w:r>
      <w:r>
        <w:rPr>
          <w:rFonts w:ascii="Times New Roman"/>
          <w:b w:val="false"/>
          <w:i w:val="false"/>
          <w:color w:val="000000"/>
          <w:sz w:val="28"/>
        </w:rPr>
        <w:t xml:space="preserve"> сәйкес қарастырылғаны ескерілсін.</w:t>
      </w:r>
    </w:p>
    <w:bookmarkEnd w:id="11"/>
    <w:bookmarkStart w:name="z13" w:id="12"/>
    <w:p>
      <w:pPr>
        <w:spacing w:after="0"/>
        <w:ind w:left="0"/>
        <w:jc w:val="both"/>
      </w:pPr>
      <w:r>
        <w:rPr>
          <w:rFonts w:ascii="Times New Roman"/>
          <w:b w:val="false"/>
          <w:i w:val="false"/>
          <w:color w:val="000000"/>
          <w:sz w:val="28"/>
        </w:rPr>
        <w:t>
      12. Осы шешім Ақмола облысының Әділет департаментінде мемлекеттік тіркелген күннен бастап күшіне енеді және 2017 жылдың 1 қаңтарынан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 мәслихатының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Е.Әбдіқайымов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Қ.Сүйіндіков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2016 жыл "23" 12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6С-9-3 шешіміне</w:t>
            </w:r>
            <w:r>
              <w:br/>
            </w:r>
            <w:r>
              <w:rPr>
                <w:rFonts w:ascii="Times New Roman"/>
                <w:b w:val="false"/>
                <w:i w:val="false"/>
                <w:color w:val="000000"/>
                <w:sz w:val="20"/>
              </w:rPr>
              <w:t>1 қосымша</w:t>
            </w:r>
          </w:p>
        </w:tc>
      </w:tr>
    </w:tbl>
    <w:bookmarkStart w:name="z15" w:id="13"/>
    <w:p>
      <w:pPr>
        <w:spacing w:after="0"/>
        <w:ind w:left="0"/>
        <w:jc w:val="left"/>
      </w:pPr>
      <w:r>
        <w:rPr>
          <w:rFonts w:ascii="Times New Roman"/>
          <w:b/>
          <w:i w:val="false"/>
          <w:color w:val="000000"/>
        </w:rPr>
        <w:t xml:space="preserve"> 2017 жылға арналған Жақсы ауданының бюджеті</w:t>
      </w:r>
    </w:p>
    <w:bookmarkEnd w:id="13"/>
    <w:p>
      <w:pPr>
        <w:spacing w:after="0"/>
        <w:ind w:left="0"/>
        <w:jc w:val="both"/>
      </w:pPr>
      <w:r>
        <w:rPr>
          <w:rFonts w:ascii="Times New Roman"/>
          <w:b w:val="false"/>
          <w:i w:val="false"/>
          <w:color w:val="ff0000"/>
          <w:sz w:val="28"/>
        </w:rPr>
        <w:t xml:space="preserve">
      Ескерту. 1-қосымша жаңа редакцияда - Ақмола облысы Жақсы аудандық мәслихатының 08.12.2017 </w:t>
      </w:r>
      <w:r>
        <w:rPr>
          <w:rFonts w:ascii="Times New Roman"/>
          <w:b w:val="false"/>
          <w:i w:val="false"/>
          <w:color w:val="ff0000"/>
          <w:sz w:val="28"/>
        </w:rPr>
        <w:t>№ 6BС-18-1</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6710"/>
        <w:gridCol w:w="3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2953685,7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669016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277084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277084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247474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104043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87923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2263404,7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2263404,7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2263404,7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1203"/>
        <w:gridCol w:w="1203"/>
        <w:gridCol w:w="6064"/>
        <w:gridCol w:w="29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2996313,1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311809,3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13485,2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13485,2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96989,4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82647,4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161187,9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140531,3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20656,6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15234,8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15234,8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экономиқалық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 – атқару қызметі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1830154,2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1825677,6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1517820,4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48797,9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19124,5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15822,8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41963,6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объектілерін салу және реконструкциялау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170706,8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149655,5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23862,1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36961,3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17090,9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21051,3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21051,3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237504,1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97752,9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60223,8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29263,3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12423,3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13503,1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162919,3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124591,4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70844,9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20448,4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17879,5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қалалық) деңгейде спорттық жарыстар өткізу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79008,6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12814,4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12814,4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10222,2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10222,2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(областық) маңызы бар қалалардың, кенттердің және өзге де ауылдық елді мекендердің бас жоспарларын әзірлеу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67685,5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67685,5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67685,5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25960,3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8823,2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17137,1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17137,1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қөрсету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94813,1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94813,1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75620,8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15088,2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8737,3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қарыздарды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8737,3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8737,3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8737,3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-76085,6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76085,6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6С-9-3 шешіміне</w:t>
            </w:r>
            <w:r>
              <w:br/>
            </w:r>
            <w:r>
              <w:rPr>
                <w:rFonts w:ascii="Times New Roman"/>
                <w:b w:val="false"/>
                <w:i w:val="false"/>
                <w:color w:val="000000"/>
                <w:sz w:val="20"/>
              </w:rPr>
              <w:t>2 қосымша</w:t>
            </w:r>
          </w:p>
        </w:tc>
      </w:tr>
    </w:tbl>
    <w:bookmarkStart w:name="z17" w:id="14"/>
    <w:p>
      <w:pPr>
        <w:spacing w:after="0"/>
        <w:ind w:left="0"/>
        <w:jc w:val="left"/>
      </w:pPr>
      <w:r>
        <w:rPr>
          <w:rFonts w:ascii="Times New Roman"/>
          <w:b/>
          <w:i w:val="false"/>
          <w:color w:val="000000"/>
        </w:rPr>
        <w:t xml:space="preserve"> 2018 жылға арналған Жақсы ауданының бюджеті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1011"/>
        <w:gridCol w:w="6809"/>
        <w:gridCol w:w="28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2792768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702225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266305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266305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126396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104555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салықтар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салықтық емес түсімдер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2072026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2072026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2072026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1252"/>
        <w:gridCol w:w="1252"/>
        <w:gridCol w:w="6306"/>
        <w:gridCol w:w="25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2792768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279151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1945153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1945153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1645962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көмек көрсету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Қазакстан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коммуналдық меншігіндегі жылу жүйелерін қолдануды ұйымдастыру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118075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(областық) маңызы бар қалалардың, кенттердің және өзге де ауылдық елді мекендердің бас жоспарларын әзірлеу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Өңірлерді дамытудың</w:t>
            </w:r>
            <w:r>
              <w:rPr>
                <w:rFonts w:ascii="Times New Roman"/>
                <w:b w:val="false"/>
                <w:i w:val="false"/>
                <w:color w:val="000000"/>
                <w:sz w:val="20"/>
              </w:rPr>
              <w:t xml:space="preserve"> 2020 жылға дейінгі бағдарламасы шеңберінде өңірлерді экономикалық дамытуға жәрдемдесу бойынша шараларды іске асыру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қарыздарды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6С-9-3 шешіміне</w:t>
            </w:r>
            <w:r>
              <w:br/>
            </w:r>
            <w:r>
              <w:rPr>
                <w:rFonts w:ascii="Times New Roman"/>
                <w:b w:val="false"/>
                <w:i w:val="false"/>
                <w:color w:val="000000"/>
                <w:sz w:val="20"/>
              </w:rPr>
              <w:t>3 қосымша</w:t>
            </w:r>
          </w:p>
        </w:tc>
      </w:tr>
    </w:tbl>
    <w:bookmarkStart w:name="z19" w:id="15"/>
    <w:p>
      <w:pPr>
        <w:spacing w:after="0"/>
        <w:ind w:left="0"/>
        <w:jc w:val="left"/>
      </w:pPr>
      <w:r>
        <w:rPr>
          <w:rFonts w:ascii="Times New Roman"/>
          <w:b/>
          <w:i w:val="false"/>
          <w:color w:val="000000"/>
        </w:rPr>
        <w:t xml:space="preserve"> 2019 жылға арналған Жақсы ауданының бюджеті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1011"/>
        <w:gridCol w:w="6809"/>
        <w:gridCol w:w="28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2839333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744286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276517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276517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289601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220692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2075346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2075346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1252"/>
        <w:gridCol w:w="1252"/>
        <w:gridCol w:w="6306"/>
        <w:gridCol w:w="25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2839333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310246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86188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86188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169890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169890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шығындары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1952516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1952516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1656160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көмек көрсету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149742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115288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көмек көрсетуі жөніндегі шараларды іске асыру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сәулет және қала құрылысы саласындағы мемлекеттік саясатты іске асыру жөніндегі қызметтер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(областық) маңызы бар қалалардың, кенттердің және өзге де ауылдық елді мекендердің бас жоспарларын әзірлеу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Өңірлерді дамытудың</w:t>
            </w:r>
            <w:r>
              <w:rPr>
                <w:rFonts w:ascii="Times New Roman"/>
                <w:b w:val="false"/>
                <w:i w:val="false"/>
                <w:color w:val="000000"/>
                <w:sz w:val="20"/>
              </w:rPr>
              <w:t xml:space="preserve"> 2020 жылға дейінгі бағдарламасы шеңберінде өңірлерді экономикалық дамытуға жәрдемдесу бойынша шараларды іске асыру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қарыздарды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6С-9-3 шешіміне</w:t>
            </w:r>
            <w:r>
              <w:br/>
            </w:r>
            <w:r>
              <w:rPr>
                <w:rFonts w:ascii="Times New Roman"/>
                <w:b w:val="false"/>
                <w:i w:val="false"/>
                <w:color w:val="000000"/>
                <w:sz w:val="20"/>
              </w:rPr>
              <w:t>4 қосымша</w:t>
            </w:r>
          </w:p>
        </w:tc>
      </w:tr>
    </w:tbl>
    <w:bookmarkStart w:name="z21" w:id="16"/>
    <w:p>
      <w:pPr>
        <w:spacing w:after="0"/>
        <w:ind w:left="0"/>
        <w:jc w:val="left"/>
      </w:pPr>
      <w:r>
        <w:rPr>
          <w:rFonts w:ascii="Times New Roman"/>
          <w:b/>
          <w:i w:val="false"/>
          <w:color w:val="000000"/>
        </w:rPr>
        <w:t xml:space="preserve"> 2017 жылға арналған республикалық бюджеттен берілетін нысаналы трансферттер</w:t>
      </w:r>
    </w:p>
    <w:bookmarkEnd w:id="16"/>
    <w:p>
      <w:pPr>
        <w:spacing w:after="0"/>
        <w:ind w:left="0"/>
        <w:jc w:val="both"/>
      </w:pPr>
      <w:r>
        <w:rPr>
          <w:rFonts w:ascii="Times New Roman"/>
          <w:b w:val="false"/>
          <w:i w:val="false"/>
          <w:color w:val="ff0000"/>
          <w:sz w:val="28"/>
        </w:rPr>
        <w:t xml:space="preserve">
      Ескерту. 4-қосымша жаңа редакцияда - Ақмола облысы Жақсы аудандық мәслихатының 08.12.2017 </w:t>
      </w:r>
      <w:r>
        <w:rPr>
          <w:rFonts w:ascii="Times New Roman"/>
          <w:b w:val="false"/>
          <w:i w:val="false"/>
          <w:color w:val="ff0000"/>
          <w:sz w:val="28"/>
        </w:rPr>
        <w:t>№ 6BС-18-1</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7"/>
        <w:gridCol w:w="5473"/>
      </w:tblGrid>
      <w:tr>
        <w:trPr>
          <w:trHeight w:val="30" w:hRule="atLeast"/>
        </w:trPr>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165770</w:t>
            </w:r>
          </w:p>
        </w:tc>
      </w:tr>
      <w:tr>
        <w:trPr>
          <w:trHeight w:val="30" w:hRule="atLeast"/>
        </w:trPr>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25653</w:t>
            </w:r>
          </w:p>
        </w:tc>
      </w:tr>
      <w:tr>
        <w:trPr>
          <w:trHeight w:val="30" w:hRule="atLeast"/>
        </w:trPr>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ішінде:</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r>
      <w:tr>
        <w:trPr>
          <w:trHeight w:val="30" w:hRule="atLeast"/>
        </w:trPr>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төлеуін жартылай субсидиялауға</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тәжірибесіне</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r>
      <w:tr>
        <w:trPr>
          <w:trHeight w:val="30" w:hRule="atLeast"/>
        </w:trPr>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шартты ақшалай көмекті енгізуге</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r>
      <w:tr>
        <w:trPr>
          <w:trHeight w:val="30" w:hRule="atLeast"/>
        </w:trPr>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міндетті гигиеналық құралдармен қамтамасыз ету нормаларын ұлғайтуға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r>
      <w:tr>
        <w:trPr>
          <w:trHeight w:val="30" w:hRule="atLeast"/>
        </w:trPr>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тізбесін кеңейтуге</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бөлімі</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кезеңінде негізгі қызметкерді алмастырғаны үшін мұғалімдерге қосымша ақы төлеуге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r>
      <w:tr>
        <w:trPr>
          <w:trHeight w:val="30" w:hRule="atLeast"/>
        </w:trPr>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r>
      <w:tr>
        <w:trPr>
          <w:trHeight w:val="30" w:hRule="atLeast"/>
        </w:trPr>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116292</w:t>
            </w:r>
          </w:p>
        </w:tc>
      </w:tr>
      <w:tr>
        <w:trPr>
          <w:trHeight w:val="30" w:hRule="atLeast"/>
        </w:trPr>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Жақсы ауданының Жақсы ауылындағы 18-пәтерлік тұрғын үйдін құрылысы</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83944</w:t>
            </w:r>
          </w:p>
        </w:tc>
      </w:tr>
      <w:tr>
        <w:trPr>
          <w:trHeight w:val="30" w:hRule="atLeast"/>
        </w:trPr>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Жақсы ауданының Жақсы ауылындағы 18-пәтерлік тұрғын үйдін инженерлік желілер</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32348</w:t>
            </w:r>
          </w:p>
        </w:tc>
      </w:tr>
      <w:tr>
        <w:trPr>
          <w:trHeight w:val="30" w:hRule="atLeast"/>
        </w:trPr>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w:t>
            </w:r>
          </w:p>
        </w:tc>
      </w:tr>
      <w:tr>
        <w:trPr>
          <w:trHeight w:val="30" w:hRule="atLeast"/>
        </w:trPr>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берілетін бюджеттік кредиттер</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6С-9-3 шешіміне</w:t>
            </w:r>
            <w:r>
              <w:br/>
            </w:r>
            <w:r>
              <w:rPr>
                <w:rFonts w:ascii="Times New Roman"/>
                <w:b w:val="false"/>
                <w:i w:val="false"/>
                <w:color w:val="000000"/>
                <w:sz w:val="20"/>
              </w:rPr>
              <w:t>5 қосымша</w:t>
            </w:r>
          </w:p>
        </w:tc>
      </w:tr>
    </w:tbl>
    <w:bookmarkStart w:name="z23" w:id="17"/>
    <w:p>
      <w:pPr>
        <w:spacing w:after="0"/>
        <w:ind w:left="0"/>
        <w:jc w:val="left"/>
      </w:pPr>
      <w:r>
        <w:rPr>
          <w:rFonts w:ascii="Times New Roman"/>
          <w:b/>
          <w:i w:val="false"/>
          <w:color w:val="000000"/>
        </w:rPr>
        <w:t xml:space="preserve"> 2017 жылға арналған аудандар (облыстық маңызы бар қалалар) бюджеттерiне облыстық бюджеттен нысаналы трансферттер</w:t>
      </w:r>
    </w:p>
    <w:bookmarkEnd w:id="17"/>
    <w:p>
      <w:pPr>
        <w:spacing w:after="0"/>
        <w:ind w:left="0"/>
        <w:jc w:val="both"/>
      </w:pPr>
      <w:r>
        <w:rPr>
          <w:rFonts w:ascii="Times New Roman"/>
          <w:b w:val="false"/>
          <w:i w:val="false"/>
          <w:color w:val="ff0000"/>
          <w:sz w:val="28"/>
        </w:rPr>
        <w:t xml:space="preserve">
      Ескерту. 5-қосымша жаңа редакцияда - Ақмола облысы Жақсы аудандық мәслихатының 08.12.2017 </w:t>
      </w:r>
      <w:r>
        <w:rPr>
          <w:rFonts w:ascii="Times New Roman"/>
          <w:b w:val="false"/>
          <w:i w:val="false"/>
          <w:color w:val="ff0000"/>
          <w:sz w:val="28"/>
        </w:rPr>
        <w:t>№ 6BС-18-1</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1"/>
        <w:gridCol w:w="5339"/>
      </w:tblGrid>
      <w:tr>
        <w:trPr>
          <w:trHeight w:val="30" w:hRule="atLeast"/>
        </w:trPr>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151307,7</w:t>
            </w:r>
          </w:p>
        </w:tc>
      </w:tr>
      <w:tr>
        <w:trPr>
          <w:trHeight w:val="30" w:hRule="atLeast"/>
        </w:trPr>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96123,3</w:t>
            </w:r>
          </w:p>
        </w:tc>
      </w:tr>
      <w:tr>
        <w:trPr>
          <w:trHeight w:val="30" w:hRule="atLeast"/>
        </w:trPr>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бөлімі</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15562,2</w:t>
            </w:r>
          </w:p>
        </w:tc>
      </w:tr>
      <w:tr>
        <w:trPr>
          <w:trHeight w:val="30" w:hRule="atLeast"/>
        </w:trPr>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ұлт өкілдеріне жатпайтын мектеп оқушылары үшін мемлекеттік тілден іс-шаралар өткізуге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w:t>
            </w:r>
          </w:p>
        </w:tc>
      </w:tr>
      <w:tr>
        <w:trPr>
          <w:trHeight w:val="30" w:hRule="atLeast"/>
        </w:trPr>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мектептеріне арналған оқулықтарды сатып алуға</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13616</w:t>
            </w:r>
          </w:p>
        </w:tc>
      </w:tr>
      <w:tr>
        <w:trPr>
          <w:trHeight w:val="30" w:hRule="atLeast"/>
        </w:trPr>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суицидтің алдын алу бойынша семинарларда мектеп педагогтарын оқытуға</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1149,8</w:t>
            </w:r>
          </w:p>
        </w:tc>
      </w:tr>
      <w:tr>
        <w:trPr>
          <w:trHeight w:val="30" w:hRule="atLeast"/>
        </w:trPr>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бөлімі</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31657,6</w:t>
            </w:r>
          </w:p>
        </w:tc>
      </w:tr>
      <w:tr>
        <w:trPr>
          <w:trHeight w:val="30" w:hRule="atLeast"/>
        </w:trPr>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жөндеуге</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29657,6</w:t>
            </w:r>
          </w:p>
        </w:tc>
      </w:tr>
      <w:tr>
        <w:trPr>
          <w:trHeight w:val="30" w:hRule="atLeast"/>
        </w:trPr>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дайындалуға</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бөлімі</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35754</w:t>
            </w:r>
          </w:p>
        </w:tc>
      </w:tr>
      <w:tr>
        <w:trPr>
          <w:trHeight w:val="30" w:hRule="atLeast"/>
        </w:trPr>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35754</w:t>
            </w:r>
          </w:p>
        </w:tc>
      </w:tr>
      <w:tr>
        <w:trPr>
          <w:trHeight w:val="30" w:hRule="atLeast"/>
        </w:trPr>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13149,5</w:t>
            </w:r>
          </w:p>
        </w:tc>
      </w:tr>
      <w:tr>
        <w:trPr>
          <w:trHeight w:val="30" w:hRule="atLeast"/>
        </w:trPr>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мерзімдік кәсіби оқытуды іске асыруына</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13149,5</w:t>
            </w:r>
          </w:p>
        </w:tc>
      </w:tr>
      <w:tr>
        <w:trPr>
          <w:trHeight w:val="30" w:hRule="atLeast"/>
        </w:trPr>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ағымдағы нысаналы трансферттер</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55184,4</w:t>
            </w:r>
          </w:p>
        </w:tc>
      </w:tr>
      <w:tr>
        <w:trPr>
          <w:trHeight w:val="30" w:hRule="atLeast"/>
        </w:trPr>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сәулет және қала құрылыс бөлімі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36814,4</w:t>
            </w:r>
          </w:p>
        </w:tc>
      </w:tr>
      <w:tr>
        <w:trPr>
          <w:trHeight w:val="30" w:hRule="atLeast"/>
        </w:trPr>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Калинин ауылындағы Калинин негізгі мектебіне инженерлік желілермен блок-модульді қазандық салуға жобалау сметалық құжаттаманы әзірлеу</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4476,6</w:t>
            </w:r>
          </w:p>
        </w:tc>
      </w:tr>
      <w:tr>
        <w:trPr>
          <w:trHeight w:val="30" w:hRule="atLeast"/>
        </w:trPr>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Жақсы ауылында 27 пәтерлі үй құру бойынша кешенді ведомстволық сараптама өткізумен жобалау сметалық құжаттаманы әзірлеу</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4010,7</w:t>
            </w:r>
          </w:p>
        </w:tc>
      </w:tr>
      <w:tr>
        <w:trPr>
          <w:trHeight w:val="30" w:hRule="atLeast"/>
        </w:trPr>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Жақсы ауылында 18 пәтерлі үй құру</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8327,1</w:t>
            </w:r>
          </w:p>
        </w:tc>
      </w:tr>
      <w:tr>
        <w:trPr>
          <w:trHeight w:val="30" w:hRule="atLeast"/>
        </w:trPr>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Лозовое ауылының таратушы су құбырлары желілерін қайта жаңарту</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бөлімі</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18370</w:t>
            </w:r>
          </w:p>
        </w:tc>
      </w:tr>
      <w:tr>
        <w:trPr>
          <w:trHeight w:val="30" w:hRule="atLeast"/>
        </w:trPr>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val="false"/>
                <w:color w:val="000000"/>
                <w:sz w:val="20"/>
              </w:rPr>
              <w:t>Жақсы Су Арнасы" шаруашылық жүргізу құкығындағы мемлекеттік коммуналдық кәсіпорнының жарғылық капиталын ұлғайту</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6С-9-3 шешіміне</w:t>
            </w:r>
            <w:r>
              <w:br/>
            </w:r>
            <w:r>
              <w:rPr>
                <w:rFonts w:ascii="Times New Roman"/>
                <w:b w:val="false"/>
                <w:i w:val="false"/>
                <w:color w:val="000000"/>
                <w:sz w:val="20"/>
              </w:rPr>
              <w:t>6 қосымша</w:t>
            </w:r>
          </w:p>
        </w:tc>
      </w:tr>
    </w:tbl>
    <w:bookmarkStart w:name="z25" w:id="18"/>
    <w:p>
      <w:pPr>
        <w:spacing w:after="0"/>
        <w:ind w:left="0"/>
        <w:jc w:val="left"/>
      </w:pPr>
      <w:r>
        <w:rPr>
          <w:rFonts w:ascii="Times New Roman"/>
          <w:b/>
          <w:i w:val="false"/>
          <w:color w:val="000000"/>
        </w:rPr>
        <w:t xml:space="preserve"> 2017 жылға арналған аудандық бюджетін атқарылу процесінде</w:t>
      </w:r>
      <w:r>
        <w:br/>
      </w:r>
      <w:r>
        <w:rPr>
          <w:rFonts w:ascii="Times New Roman"/>
          <w:b/>
          <w:i w:val="false"/>
          <w:color w:val="000000"/>
        </w:rPr>
        <w:t>секвестрленуге жатпайтын бюджеттік бағдарламалардың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білім беру бөлімі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6С-9-3 шешіміне</w:t>
            </w:r>
            <w:r>
              <w:br/>
            </w:r>
            <w:r>
              <w:rPr>
                <w:rFonts w:ascii="Times New Roman"/>
                <w:b w:val="false"/>
                <w:i w:val="false"/>
                <w:color w:val="000000"/>
                <w:sz w:val="20"/>
              </w:rPr>
              <w:t>7 қосымша</w:t>
            </w:r>
          </w:p>
        </w:tc>
      </w:tr>
    </w:tbl>
    <w:bookmarkStart w:name="z27" w:id="19"/>
    <w:p>
      <w:pPr>
        <w:spacing w:after="0"/>
        <w:ind w:left="0"/>
        <w:jc w:val="left"/>
      </w:pPr>
      <w:r>
        <w:rPr>
          <w:rFonts w:ascii="Times New Roman"/>
          <w:b/>
          <w:i w:val="false"/>
          <w:color w:val="000000"/>
        </w:rPr>
        <w:t xml:space="preserve"> 2017 жылға арналған кент, ауыл, ауылдық округтерінің</w:t>
      </w:r>
      <w:r>
        <w:br/>
      </w:r>
      <w:r>
        <w:rPr>
          <w:rFonts w:ascii="Times New Roman"/>
          <w:b/>
          <w:i w:val="false"/>
          <w:color w:val="000000"/>
        </w:rPr>
        <w:t>бюджеттік бағдарламаларының тізбесі</w:t>
      </w:r>
    </w:p>
    <w:bookmarkEnd w:id="19"/>
    <w:p>
      <w:pPr>
        <w:spacing w:after="0"/>
        <w:ind w:left="0"/>
        <w:jc w:val="both"/>
      </w:pPr>
      <w:r>
        <w:rPr>
          <w:rFonts w:ascii="Times New Roman"/>
          <w:b w:val="false"/>
          <w:i w:val="false"/>
          <w:color w:val="ff0000"/>
          <w:sz w:val="28"/>
        </w:rPr>
        <w:t xml:space="preserve">
      Ескерту. 7-қосымша жаңа редакцияда - Ақмола облысы Жақсы аудандық мәслихатының 08.12.2017 </w:t>
      </w:r>
      <w:r>
        <w:rPr>
          <w:rFonts w:ascii="Times New Roman"/>
          <w:b w:val="false"/>
          <w:i w:val="false"/>
          <w:color w:val="ff0000"/>
          <w:sz w:val="28"/>
        </w:rPr>
        <w:t>№ 6BС-18-1</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1583"/>
        <w:gridCol w:w="1584"/>
        <w:gridCol w:w="4923"/>
        <w:gridCol w:w="34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178724,1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Жақсы ауылы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25182,7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капиталдық шығындары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Белағаш ауылы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капиталдық шығындары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Беловод ауылдық округі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9867,3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капиталдық шығындары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Жанақима ауылдық округі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17374,9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капиталдық шығындары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Запорожье ауылдық округі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17690,9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капиталдық шығындары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Киев ауылы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12269,8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капиталдық шығындары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Калинин ауылдық округі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Кызылсай ауылдық округі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9679,2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Новокиенка ауылдық округі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12474,8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8696,8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капиталдық шығындары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Подгорное ауылы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10985,7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капиталдық шығындары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Ешім ауылдық округі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12675,1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капиталдық шығындары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Тарасов ауылдық округі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капиталдық шығындары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Терісаққан ауылы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Чапай ауылы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6С-9-3 шешіміне</w:t>
            </w:r>
            <w:r>
              <w:br/>
            </w:r>
            <w:r>
              <w:rPr>
                <w:rFonts w:ascii="Times New Roman"/>
                <w:b w:val="false"/>
                <w:i w:val="false"/>
                <w:color w:val="000000"/>
                <w:sz w:val="20"/>
              </w:rPr>
              <w:t>8 қосымша</w:t>
            </w:r>
          </w:p>
        </w:tc>
      </w:tr>
    </w:tbl>
    <w:bookmarkStart w:name="z29" w:id="20"/>
    <w:p>
      <w:pPr>
        <w:spacing w:after="0"/>
        <w:ind w:left="0"/>
        <w:jc w:val="left"/>
      </w:pPr>
      <w:r>
        <w:rPr>
          <w:rFonts w:ascii="Times New Roman"/>
          <w:b/>
          <w:i w:val="false"/>
          <w:color w:val="000000"/>
        </w:rPr>
        <w:t xml:space="preserve"> 2017 жылға жергілікті өзін-өзі басқару органдарына берілетін трансферттер</w:t>
      </w:r>
    </w:p>
    <w:bookmarkEnd w:id="20"/>
    <w:p>
      <w:pPr>
        <w:spacing w:after="0"/>
        <w:ind w:left="0"/>
        <w:jc w:val="both"/>
      </w:pPr>
      <w:r>
        <w:rPr>
          <w:rFonts w:ascii="Times New Roman"/>
          <w:b w:val="false"/>
          <w:i w:val="false"/>
          <w:color w:val="ff0000"/>
          <w:sz w:val="28"/>
        </w:rPr>
        <w:t xml:space="preserve">
      Ескерту. 8-қосымша жаңа редакцияда - Ақмола облысы Жақсы аудандық мәслихатының 13.11.2017 </w:t>
      </w:r>
      <w:r>
        <w:rPr>
          <w:rFonts w:ascii="Times New Roman"/>
          <w:b w:val="false"/>
          <w:i w:val="false"/>
          <w:color w:val="ff0000"/>
          <w:sz w:val="28"/>
        </w:rPr>
        <w:t>№ 6BС-17-1</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8"/>
        <w:gridCol w:w="8082"/>
      </w:tblGrid>
      <w:tr>
        <w:trPr>
          <w:trHeight w:val="30"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75620,8</w:t>
            </w:r>
          </w:p>
        </w:tc>
      </w:tr>
      <w:tr>
        <w:trPr>
          <w:trHeight w:val="30"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Белағаш ауылы әкімінің аппараты</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r>
      <w:tr>
        <w:trPr>
          <w:trHeight w:val="30"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Беловод ауылдық округі әкімінің аппараты</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3586,4</w:t>
            </w:r>
          </w:p>
        </w:tc>
      </w:tr>
      <w:tr>
        <w:trPr>
          <w:trHeight w:val="30"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Жақсы ауылы әкімінің аппараты</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28862,6</w:t>
            </w:r>
          </w:p>
        </w:tc>
      </w:tr>
      <w:tr>
        <w:trPr>
          <w:trHeight w:val="30"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Жаңақима ауылдық округі әкімінің аппараты</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13277</w:t>
            </w:r>
          </w:p>
        </w:tc>
      </w:tr>
      <w:tr>
        <w:trPr>
          <w:trHeight w:val="30"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Запорожье ауылдық округі әкімінің аппараты</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w:t>
            </w:r>
          </w:p>
        </w:tc>
      </w:tr>
      <w:tr>
        <w:trPr>
          <w:trHeight w:val="30"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Ешім ауылдық округі әкімінің аппараты</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r>
      <w:tr>
        <w:trPr>
          <w:trHeight w:val="30"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Калинин ауылдық округі әкімінің аппараты</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1801,8</w:t>
            </w:r>
          </w:p>
        </w:tc>
      </w:tr>
      <w:tr>
        <w:trPr>
          <w:trHeight w:val="30"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Киев ауылы әкімінің аппараты</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r>
      <w:tr>
        <w:trPr>
          <w:trHeight w:val="30"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Қызылсай ауылдық округі әкімінің аппараты</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r>
      <w:tr>
        <w:trPr>
          <w:trHeight w:val="30"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Новокиенка ауылдық округі әкімінің аппараты</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r>
      <w:tr>
        <w:trPr>
          <w:trHeight w:val="30"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Подгорное ауылы әкімінің аппараты</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r>
      <w:tr>
        <w:trPr>
          <w:trHeight w:val="30"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Тарас ауылдық округі әкімінің аппараты</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Терісаққан ауылы әкімінің аппараты</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Чапай ауылы әкімінің аппараты</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