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5764e" w14:textId="dd576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аудандық мәслихатының 2015 жылғы 25 желтоқсандағы № 5С-45-3 "2016-2018 жылдарға арналған Жақсы ауданының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2016 жылғы 6 қазандағы № 6ВС-7-1 шешімі. Ақмола облысының Әділет департаментінде 2016 жылғы 18 қазанда № 5574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Жақсы аудандық мәслихатының 2015 жылғы 25 желтоқсандағы №5С-45-3 "2016-2018 жылдарға арналған Жақсы ауданының бюджеті туралы" (нормативтік құқықтық актілер мемлекеттік тіркеу Тізілімінде 2016 жылдың 14 қаңтарында № 5203 тіркелген, "Жақсы жаршысы" аудандық газетінде 2016 жылдың 18 қаңтарында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2016-2018 жылдарға арналған аудан бюджеті 1, 2 және 3 қосымшаларына сәйкес, оның ішінде 2016 жылға арналған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түсімдер – 2778285,5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598413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2882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8590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түсімдері – 2168400,5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2797120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14551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22271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7720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- 33385,5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33385,5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күннен бастап күшіне енеді және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Жақсы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Б.Жанәділов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Жақсы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Б.Жанәділов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"КЕЛІСІЛГЕН"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Жақсы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Қ.Сүйіндіков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2016 жыл 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06</w:t>
      </w: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5С-45-3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Жақсы ауданының бюджеті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868"/>
        <w:gridCol w:w="868"/>
        <w:gridCol w:w="6686"/>
        <w:gridCol w:w="33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2778285,5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өзге де салық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2168400,5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2168400,5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2168400,5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1122"/>
        <w:gridCol w:w="1122"/>
        <w:gridCol w:w="6193"/>
        <w:gridCol w:w="30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экономиқалық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1796092,4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1796092,4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1542346,1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103940,6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құралдармен,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–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65466,8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коммуналдық меншігіндегі жылу жүйелерін қолдануды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115931,8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– 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65563,2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(областық)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қөрсету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-33385,5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33385,5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5С-45-3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кент, ауыл, ауылдық округтерінің бюджеттік бағдарламаларының тізбесі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"/>
        <w:gridCol w:w="1445"/>
        <w:gridCol w:w="1445"/>
        <w:gridCol w:w="5283"/>
        <w:gridCol w:w="35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Жақсы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өнірлерді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Белағаш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өнірлерді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Беловод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жабдықтауда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өнірлерді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Жанақима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капиталдық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өнірлерді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Запорожье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жабдықтауда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капиталдық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өнірлерді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Киев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жабдықтауда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капиталдық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өнірлерді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Қайрақты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өнірлерді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Калинин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өнірлерді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Кызылсай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капиталдық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өнірлерді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Новокиенка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жабдықтауда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өнірлерді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Подгорное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өнірлерді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Ешім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жабдықтауда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өнірлерді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Тарасов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жабдықтауда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өнірлерді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Терісаққан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капиталдық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өнірлерді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Чапай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жабдықтауда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өнірлерді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5С-45-3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жергілікті өзін-өзі басқару органдарына берілетін трансферттер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4"/>
        <w:gridCol w:w="7986"/>
      </w:tblGrid>
      <w:tr>
        <w:trPr>
          <w:trHeight w:val="30" w:hRule="atLeast"/>
        </w:trPr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Белағаш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Беловод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Жақсы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Жаңақима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Запорожье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Ешім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Қайрақты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Калинин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Киев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Қызылсай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Новокиенка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Подгорное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Тарас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Терісаққан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Чапай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