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bc3f" w14:textId="a61b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иеліктен айыру түрлерін таңдау бойынша өлшемдерді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2016 жылғы 22 маусымдағы № а-6/162 қаулысы. Ақмола облысының Әділет департаментінде 2016 жылғы 28 шілдеде № 5485 болып тіркелді. Күші жойылды - Ақмола облысы Жақсы ауданы әкімдігінің 2025 жылғы 23 сәуірдегі № а-2/66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Жақсы ауданы әкімдігінің 23.04.2025 </w:t>
      </w:r>
      <w:r>
        <w:rPr>
          <w:rFonts w:ascii="Times New Roman"/>
          <w:b w:val="false"/>
          <w:i w:val="false"/>
          <w:color w:val="000000"/>
          <w:sz w:val="28"/>
        </w:rPr>
        <w:t>№ а-2/66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2011 жылғы 9 тамыздағы № 920 "Жекешелендiру объектiлерiн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коммуналдық мүлікті иеліктен айыру түрлерін таңдау бойынша өлшемдер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Жақсы ауданы әкiмiнiң орынбасары Л.Ш. Сейдахметоваға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Әдiлет департаментiнде мемлекеттік тiркелген күнiнен бастап күшiне енедi және ресми жарияланған күнiнен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"22"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иеліктен айыру түрлерін таңдау бойынша өлшемдер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мемлекеттің алдағы уақытта мемлекеттік меншік объектісін бақылауда мүдделігі болмаса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 түріндегі жекешелендіру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шартын бекіту арқылы уақыттың қандай да бір кезеңіне мемлекет тарапынан бақылауды сақтау қажеттілігі болса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 түріндегі жекешелендіру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