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7219" w14:textId="5cc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желтоқсандағы № 6С-7/9 шешімі. Ақмола облысының Әділет департаментінде 2017 жылғы 16 қаңтарда № 5707 болып тіркелді. Күші жойылды - Ақмола облысы Жарқайың аудандық мәслихатының 2018 жылғы 26 ақпандағы № 6С-19/7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26.02.2018 </w:t>
      </w:r>
      <w:r>
        <w:rPr>
          <w:rFonts w:ascii="Times New Roman"/>
          <w:b w:val="false"/>
          <w:i w:val="false"/>
          <w:color w:val="ff0000"/>
          <w:sz w:val="28"/>
        </w:rPr>
        <w:t>№ 6С-19/7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Жарқайың ауданының шекараларындағы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туралы" Жарқайың аудандық мәслихатының 2015 жылғы 30 наурыздағы № 5С-40/8 (Нормативтік құқықтық актілерінің мемлекеттік тіркеу тізілімінде № 4776 болып тіркелген, 2015 жылғы 8 мамырында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"Жарқайың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Жарқайың аудандық мәслихатының 2015 жылғы 30 наурыздағы № 5С-40/8 шешіміне өзгеріс және толықтырулар енгізу туралы" Жарқайың аудандық мәслихатының 2016 жылғы 18 сәуірдегі № 6С-2/2 (Нормативтік құқықтық актілерінің мемлекеттік тіркеу тізілімінде № 5312 болып тіркелген, 2016 жылғы 29 сәуірінде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Жарқайың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