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1af0" w14:textId="c931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Ақмола облысы Жарқайың аудандық мәслихатының 2016 жылғы 23 желтоқсандағы № 6С-7/3 шешімі. Ақмола облысының Әділет департаментінде 2017 жылғы 10 қаңтарда № 5684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аудандық бюджеттің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2017 жылға келесі көлемдерде бекітілсін:</w:t>
      </w:r>
    </w:p>
    <w:bookmarkEnd w:id="1"/>
    <w:p>
      <w:pPr>
        <w:spacing w:after="0"/>
        <w:ind w:left="0"/>
        <w:jc w:val="both"/>
      </w:pPr>
      <w:r>
        <w:rPr>
          <w:rFonts w:ascii="Times New Roman"/>
          <w:b w:val="false"/>
          <w:i w:val="false"/>
          <w:color w:val="000000"/>
          <w:sz w:val="28"/>
        </w:rPr>
        <w:t>
      1) кірістер - 2701271,1 мың теңге, оның ішінде:</w:t>
      </w:r>
    </w:p>
    <w:p>
      <w:pPr>
        <w:spacing w:after="0"/>
        <w:ind w:left="0"/>
        <w:jc w:val="both"/>
      </w:pPr>
      <w:r>
        <w:rPr>
          <w:rFonts w:ascii="Times New Roman"/>
          <w:b w:val="false"/>
          <w:i w:val="false"/>
          <w:color w:val="000000"/>
          <w:sz w:val="28"/>
        </w:rPr>
        <w:t>
      салықтық түсімдер - 426514,0 мың теңге;</w:t>
      </w:r>
    </w:p>
    <w:p>
      <w:pPr>
        <w:spacing w:after="0"/>
        <w:ind w:left="0"/>
        <w:jc w:val="both"/>
      </w:pPr>
      <w:r>
        <w:rPr>
          <w:rFonts w:ascii="Times New Roman"/>
          <w:b w:val="false"/>
          <w:i w:val="false"/>
          <w:color w:val="000000"/>
          <w:sz w:val="28"/>
        </w:rPr>
        <w:t>
      салықтық емес түсімдер - 14260,6 мың теңге;</w:t>
      </w:r>
    </w:p>
    <w:p>
      <w:pPr>
        <w:spacing w:after="0"/>
        <w:ind w:left="0"/>
        <w:jc w:val="both"/>
      </w:pPr>
      <w:r>
        <w:rPr>
          <w:rFonts w:ascii="Times New Roman"/>
          <w:b w:val="false"/>
          <w:i w:val="false"/>
          <w:color w:val="000000"/>
          <w:sz w:val="28"/>
        </w:rPr>
        <w:t>
      негізгі капиталды сатудан түсетін түсімдер - 31653,0 мың теңге;</w:t>
      </w:r>
    </w:p>
    <w:p>
      <w:pPr>
        <w:spacing w:after="0"/>
        <w:ind w:left="0"/>
        <w:jc w:val="both"/>
      </w:pPr>
      <w:r>
        <w:rPr>
          <w:rFonts w:ascii="Times New Roman"/>
          <w:b w:val="false"/>
          <w:i w:val="false"/>
          <w:color w:val="000000"/>
          <w:sz w:val="28"/>
        </w:rPr>
        <w:t>
      трансферттер түсімі - 2228843,5 мың теңге;</w:t>
      </w:r>
    </w:p>
    <w:p>
      <w:pPr>
        <w:spacing w:after="0"/>
        <w:ind w:left="0"/>
        <w:jc w:val="both"/>
      </w:pPr>
      <w:r>
        <w:rPr>
          <w:rFonts w:ascii="Times New Roman"/>
          <w:b w:val="false"/>
          <w:i w:val="false"/>
          <w:color w:val="000000"/>
          <w:sz w:val="28"/>
        </w:rPr>
        <w:t>
      2) шығындар - 2736002,0 мың теңге;</w:t>
      </w:r>
    </w:p>
    <w:p>
      <w:pPr>
        <w:spacing w:after="0"/>
        <w:ind w:left="0"/>
        <w:jc w:val="both"/>
      </w:pPr>
      <w:r>
        <w:rPr>
          <w:rFonts w:ascii="Times New Roman"/>
          <w:b w:val="false"/>
          <w:i w:val="false"/>
          <w:color w:val="000000"/>
          <w:sz w:val="28"/>
        </w:rPr>
        <w:t>
      3) таза бюджеттік кредиттеу - 1201427,0 мың теңге, оның ішінде:</w:t>
      </w:r>
    </w:p>
    <w:p>
      <w:pPr>
        <w:spacing w:after="0"/>
        <w:ind w:left="0"/>
        <w:jc w:val="both"/>
      </w:pPr>
      <w:r>
        <w:rPr>
          <w:rFonts w:ascii="Times New Roman"/>
          <w:b w:val="false"/>
          <w:i w:val="false"/>
          <w:color w:val="000000"/>
          <w:sz w:val="28"/>
        </w:rPr>
        <w:t>
      бюджеттік кредиттер - 1203403,0 мың теңге;</w:t>
      </w:r>
    </w:p>
    <w:p>
      <w:pPr>
        <w:spacing w:after="0"/>
        <w:ind w:left="0"/>
        <w:jc w:val="both"/>
      </w:pPr>
      <w:r>
        <w:rPr>
          <w:rFonts w:ascii="Times New Roman"/>
          <w:b w:val="false"/>
          <w:i w:val="false"/>
          <w:color w:val="000000"/>
          <w:sz w:val="28"/>
        </w:rPr>
        <w:t>
      бюджеттік кредиттерді өтеу - 1976,0 мың теңге;</w:t>
      </w:r>
    </w:p>
    <w:p>
      <w:pPr>
        <w:spacing w:after="0"/>
        <w:ind w:left="0"/>
        <w:jc w:val="both"/>
      </w:pPr>
      <w:r>
        <w:rPr>
          <w:rFonts w:ascii="Times New Roman"/>
          <w:b w:val="false"/>
          <w:i w:val="false"/>
          <w:color w:val="000000"/>
          <w:sz w:val="28"/>
        </w:rPr>
        <w:t>
      4) қаржы активтерімен операциялар бойынша сальдо - 10713,0 мың</w:t>
      </w:r>
    </w:p>
    <w:p>
      <w:pPr>
        <w:spacing w:after="0"/>
        <w:ind w:left="0"/>
        <w:jc w:val="both"/>
      </w:pPr>
      <w:r>
        <w:rPr>
          <w:rFonts w:ascii="Times New Roman"/>
          <w:b w:val="false"/>
          <w:i w:val="false"/>
          <w:color w:val="000000"/>
          <w:sz w:val="28"/>
        </w:rPr>
        <w:t>
      теңге, оның ішінде:</w:t>
      </w:r>
    </w:p>
    <w:p>
      <w:pPr>
        <w:spacing w:after="0"/>
        <w:ind w:left="0"/>
        <w:jc w:val="both"/>
      </w:pPr>
      <w:r>
        <w:rPr>
          <w:rFonts w:ascii="Times New Roman"/>
          <w:b w:val="false"/>
          <w:i w:val="false"/>
          <w:color w:val="000000"/>
          <w:sz w:val="28"/>
        </w:rPr>
        <w:t>
      қаржы активтерін сатып алу - 10713,0 мың теңге;</w:t>
      </w:r>
    </w:p>
    <w:p>
      <w:pPr>
        <w:spacing w:after="0"/>
        <w:ind w:left="0"/>
        <w:jc w:val="both"/>
      </w:pPr>
      <w:r>
        <w:rPr>
          <w:rFonts w:ascii="Times New Roman"/>
          <w:b w:val="false"/>
          <w:i w:val="false"/>
          <w:color w:val="000000"/>
          <w:sz w:val="28"/>
        </w:rPr>
        <w:t>
      5) бюджет тапшылығы (профициті) - -1246870,9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- 1246870,9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Жарқайың аудандық мәслихатының 12.12.2017 </w:t>
      </w:r>
      <w:r>
        <w:rPr>
          <w:rFonts w:ascii="Times New Roman"/>
          <w:b w:val="false"/>
          <w:i w:val="false"/>
          <w:color w:val="ff0000"/>
          <w:sz w:val="28"/>
        </w:rPr>
        <w:t>№ 6С-16/2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2017 жылға арналған аудандық бюджетте облыстық бюджеттен трансферттер қарастырылғаны ескерілсін, оның ішінде субвенциялар 1904243,0 мың теңге.</w:t>
      </w:r>
    </w:p>
    <w:bookmarkEnd w:id="2"/>
    <w:bookmarkStart w:name="z4" w:id="3"/>
    <w:p>
      <w:pPr>
        <w:spacing w:after="0"/>
        <w:ind w:left="0"/>
        <w:jc w:val="both"/>
      </w:pPr>
      <w:r>
        <w:rPr>
          <w:rFonts w:ascii="Times New Roman"/>
          <w:b w:val="false"/>
          <w:i w:val="false"/>
          <w:color w:val="000000"/>
          <w:sz w:val="28"/>
        </w:rPr>
        <w:t xml:space="preserve">
      3. 2017 жылға арналған аудандық бюджеттің шығыстар құрамында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3"/>
    <w:p>
      <w:pPr>
        <w:spacing w:after="0"/>
        <w:ind w:left="0"/>
        <w:jc w:val="both"/>
      </w:pPr>
      <w:r>
        <w:rPr>
          <w:rFonts w:ascii="Times New Roman"/>
          <w:b w:val="false"/>
          <w:i w:val="false"/>
          <w:color w:val="000000"/>
          <w:sz w:val="28"/>
        </w:rPr>
        <w:t>
      Көрсетілген нысаналы трансферттердің сомасын бөлу Жарқайың ауданы әкімдігінің қаулысымен белгіленеді.</w:t>
      </w:r>
    </w:p>
    <w:bookmarkStart w:name="z5" w:id="4"/>
    <w:p>
      <w:pPr>
        <w:spacing w:after="0"/>
        <w:ind w:left="0"/>
        <w:jc w:val="both"/>
      </w:pPr>
      <w:r>
        <w:rPr>
          <w:rFonts w:ascii="Times New Roman"/>
          <w:b w:val="false"/>
          <w:i w:val="false"/>
          <w:color w:val="000000"/>
          <w:sz w:val="28"/>
        </w:rPr>
        <w:t xml:space="preserve">
      4. 2017 жылға арналған аудандық бюджеттің шығыстар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p>
    <w:bookmarkEnd w:id="4"/>
    <w:bookmarkStart w:name="z6" w:id="5"/>
    <w:p>
      <w:pPr>
        <w:spacing w:after="0"/>
        <w:ind w:left="0"/>
        <w:jc w:val="both"/>
      </w:pPr>
      <w:r>
        <w:rPr>
          <w:rFonts w:ascii="Times New Roman"/>
          <w:b w:val="false"/>
          <w:i w:val="false"/>
          <w:color w:val="000000"/>
          <w:sz w:val="28"/>
        </w:rPr>
        <w:t>
      5. 2017 жылға арналған аудандық бюджетте республикалық бюджетке бюджеттік кредиттерді өтеу 1976,0 мың теңге сомасында қарастырылғаны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Ақмола облысы Жарқайың аудандық мәслихатының 27.10.2017 </w:t>
      </w:r>
      <w:r>
        <w:rPr>
          <w:rFonts w:ascii="Times New Roman"/>
          <w:b w:val="false"/>
          <w:i w:val="false"/>
          <w:color w:val="ff0000"/>
          <w:sz w:val="28"/>
        </w:rPr>
        <w:t>№ 6С-14/2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29" w:id="6"/>
    <w:p>
      <w:pPr>
        <w:spacing w:after="0"/>
        <w:ind w:left="0"/>
        <w:jc w:val="both"/>
      </w:pPr>
      <w:r>
        <w:rPr>
          <w:rFonts w:ascii="Times New Roman"/>
          <w:b w:val="false"/>
          <w:i w:val="false"/>
          <w:color w:val="000000"/>
          <w:sz w:val="28"/>
        </w:rPr>
        <w:t>
      6-1. 2017 жылға арналған аудандық бюджеттегі 2017 жылдың 1 қаңтарында 45443,9 мың теңге сомасында пайда болған бюджеттік қаражаттың бос қалдықтары белгіленген заңнама тәртібімен пайдаланғаны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Ақмола облысы Жарқайың аудандық мәслихатының 10.04.2017 </w:t>
      </w:r>
      <w:r>
        <w:rPr>
          <w:rFonts w:ascii="Times New Roman"/>
          <w:b w:val="false"/>
          <w:i w:val="false"/>
          <w:color w:val="ff0000"/>
          <w:sz w:val="28"/>
        </w:rPr>
        <w:t>№ 6С-10/2</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Азаматтық қызметшілер болып табылатын және ауылдық жерде жұмыс істейтін әлеуметтік қамсыздандыру, білім беру, мәдениет, спорт саласындағы мамандарға, қызметтiң осы түрлерiмен қалалық жағдайда айналысатын азаматтық қызметшілердің айлықақыларымен және мөлшерлемелерімен салыстырғанда жиырма бес пайызға жоғары лауазымдық айлықақылар мен тарифтiк мөлшерлемелер белгiленсiн.</w:t>
      </w:r>
    </w:p>
    <w:bookmarkEnd w:id="7"/>
    <w:bookmarkStart w:name="z9" w:id="8"/>
    <w:p>
      <w:pPr>
        <w:spacing w:after="0"/>
        <w:ind w:left="0"/>
        <w:jc w:val="both"/>
      </w:pPr>
      <w:r>
        <w:rPr>
          <w:rFonts w:ascii="Times New Roman"/>
          <w:b w:val="false"/>
          <w:i w:val="false"/>
          <w:color w:val="000000"/>
          <w:sz w:val="28"/>
        </w:rPr>
        <w:t xml:space="preserve">
      8. 2017 жылға арналған аудандық бюджеттің атқарылу процесінде секвестрленуге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2017 жылға арналған аудандық маңызы бар қала, кент, ауыл, ауылдық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2017 жылға арналған аудандық маңызы бар қала, кент, ауыл, ауылдық округтерінің жергілікті өзін-өзі басқару органдарына трансферттерді бөлу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А.Пугачев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23.12.2016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6С-7/3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2017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Жарқайың аудандық мәслихатының 12.12.2017 </w:t>
      </w:r>
      <w:r>
        <w:rPr>
          <w:rFonts w:ascii="Times New Roman"/>
          <w:b w:val="false"/>
          <w:i w:val="false"/>
          <w:color w:val="ff0000"/>
          <w:sz w:val="28"/>
        </w:rPr>
        <w:t>№ 6С-16/2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2701271,1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426514,0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2228843,5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2228843,5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54"/>
        <w:gridCol w:w="1154"/>
        <w:gridCol w:w="6118"/>
        <w:gridCol w:w="3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2736002,0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309188,7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81991,5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77157,5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165622,7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1568244,7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1548129,9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1155074,8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120545,7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118502,5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"Өрлеу" жобасы бойынша келісілген қаржылай көмекті енгізу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153428,2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153398,2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79465,2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296951,9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122451,6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104354,9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дамытутың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трасферт есебінен республикалық бюджеттен бөлінген пайдаланылмаған (түгел пайдаланылмаған) нысаналы трансферттердің сомасын қайтару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1201427,0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-1246870,9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1246870,9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1203403,0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6С-7/3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2018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2554278,0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51"/>
        <w:gridCol w:w="3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2554278,0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313246,0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1651474,0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1630041,0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1242693,0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6С-7/3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2019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2236553,0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51"/>
        <w:gridCol w:w="32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2753902,0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"Өрлеу" жобасы бойынша келісілген қаржылай көмекті енгізу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175096,0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6С-7/3 шешіміне</w:t>
            </w:r>
            <w:r>
              <w:br/>
            </w:r>
            <w:r>
              <w:rPr>
                <w:rFonts w:ascii="Times New Roman"/>
                <w:b w:val="false"/>
                <w:i w:val="false"/>
                <w:color w:val="000000"/>
                <w:sz w:val="20"/>
              </w:rPr>
              <w:t>4 қосымша</w:t>
            </w:r>
          </w:p>
        </w:tc>
      </w:tr>
    </w:tbl>
    <w:bookmarkStart w:name="z20" w:id="15"/>
    <w:p>
      <w:pPr>
        <w:spacing w:after="0"/>
        <w:ind w:left="0"/>
        <w:jc w:val="left"/>
      </w:pPr>
      <w:r>
        <w:rPr>
          <w:rFonts w:ascii="Times New Roman"/>
          <w:b/>
          <w:i w:val="false"/>
          <w:color w:val="000000"/>
        </w:rPr>
        <w:t xml:space="preserve"> 2017 жылға арналған республикалық бюджеттен нысаналы трансферттер мен кредиттер</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Жарқайың аудандық мәслихатының 12.12.2017 </w:t>
      </w:r>
      <w:r>
        <w:rPr>
          <w:rFonts w:ascii="Times New Roman"/>
          <w:b w:val="false"/>
          <w:i w:val="false"/>
          <w:color w:val="ff0000"/>
          <w:sz w:val="28"/>
        </w:rPr>
        <w:t>№ 6С-16/2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8"/>
        <w:gridCol w:w="5682"/>
      </w:tblGrid>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1227902,9</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24499,9</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22490,5</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11134,4</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бiлiм бөлімі</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автомобиль жолдары және тұрғын үй инспекциясы бөлімі</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белгілерін және нұсқауларды орнатуға</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1203403,0</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экономика және қаржы бөлімі</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автомобиль жолдары және тұрғын үй инспекциясы бөлімі</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трансферті есебінен жылумен, сумен қамсыздандыру және су бұру жүйелерінің реконструкциясымен құрылысына берілетін бюджеттік кредиттер</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6С-7/3 шешіміне</w:t>
            </w:r>
            <w:r>
              <w:br/>
            </w:r>
            <w:r>
              <w:rPr>
                <w:rFonts w:ascii="Times New Roman"/>
                <w:b w:val="false"/>
                <w:i w:val="false"/>
                <w:color w:val="000000"/>
                <w:sz w:val="20"/>
              </w:rPr>
              <w:t>5 қосымша</w:t>
            </w:r>
          </w:p>
        </w:tc>
      </w:tr>
    </w:tbl>
    <w:bookmarkStart w:name="z22" w:id="16"/>
    <w:p>
      <w:pPr>
        <w:spacing w:after="0"/>
        <w:ind w:left="0"/>
        <w:jc w:val="left"/>
      </w:pPr>
      <w:r>
        <w:rPr>
          <w:rFonts w:ascii="Times New Roman"/>
          <w:b/>
          <w:i w:val="false"/>
          <w:color w:val="000000"/>
        </w:rPr>
        <w:t xml:space="preserve"> 2017 жылға арналған облыстық бюджеттен нысаналы трансферттер</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Жарқайың аудандық мәслихатының 12.12.2017 </w:t>
      </w:r>
      <w:r>
        <w:rPr>
          <w:rFonts w:ascii="Times New Roman"/>
          <w:b w:val="false"/>
          <w:i w:val="false"/>
          <w:color w:val="ff0000"/>
          <w:sz w:val="28"/>
        </w:rPr>
        <w:t>№ 6С-16/2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2"/>
        <w:gridCol w:w="4578"/>
      </w:tblGrid>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300100,6</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271467,6</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бiлiм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45527,6</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қаласында Николай Островский атындағы орта мектеп ғимаратының күрделі жөндеуіне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29261,6</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ұлт өкілдеріне жатпайтын мектеп оқушылары үшін мемлекеттік тілден іс-шаралар өткізуге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13972,3</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суицидтің алдын алу бойынша семинарларда мектеп педагогтарын оқытуға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дене шынықтыру және спорт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99930,9</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қаласында футбол алаңына жасанды жабылуларды, көрермендер үшін орындарды әзірлеуге және орнатуға, стадион аумақтарын абаттандыруға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99930,9</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тұрғын үй-коммуналдық шаруашылығы, жолаушылар көлігі, автомобиль жолдары және тұрғын үй инспекциясы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тұрғын үй коммуналдық шаруашылығын дамытуға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ветеринария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46815,0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25561,0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21254,0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жұмыспен қамту және әлеуметтік бағдарламалар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18194,1</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асыруына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18194,1</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тұрғын үй-коммуналдық шаруашылығы, жолаушылар көлігі, автомобиль жолдары және тұрғын үй инспекциясы бөлімі</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ведомстволық сараптама өткізумен жобалық-сметалық құжаттарды әзірлеу, Державин қаласы жер асты негіздерінен сумен қамту желілері мен су жүргізуді қайта жөндеу, 3 кезек</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17920,0</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"Коммунсервис" шаруашылық жүргізу құқығындағы мемлекеттік коммуналдық кәсіпорынының жарғылық капиталын ұлғайтуға</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6С-7/3 шешіміне</w:t>
            </w:r>
            <w:r>
              <w:br/>
            </w:r>
            <w:r>
              <w:rPr>
                <w:rFonts w:ascii="Times New Roman"/>
                <w:b w:val="false"/>
                <w:i w:val="false"/>
                <w:color w:val="000000"/>
                <w:sz w:val="20"/>
              </w:rPr>
              <w:t>6 қосымша</w:t>
            </w:r>
          </w:p>
        </w:tc>
      </w:tr>
    </w:tbl>
    <w:bookmarkStart w:name="z24" w:id="17"/>
    <w:p>
      <w:pPr>
        <w:spacing w:after="0"/>
        <w:ind w:left="0"/>
        <w:jc w:val="left"/>
      </w:pPr>
      <w:r>
        <w:rPr>
          <w:rFonts w:ascii="Times New Roman"/>
          <w:b/>
          <w:i w:val="false"/>
          <w:color w:val="000000"/>
        </w:rPr>
        <w:t xml:space="preserve"> 2017 жылға арналған аудандық бюджеттің атқарылу процесінде секвестрленуге жатпайтын аудандық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6С-7/3 шешіміне</w:t>
            </w:r>
            <w:r>
              <w:br/>
            </w:r>
            <w:r>
              <w:rPr>
                <w:rFonts w:ascii="Times New Roman"/>
                <w:b w:val="false"/>
                <w:i w:val="false"/>
                <w:color w:val="000000"/>
                <w:sz w:val="20"/>
              </w:rPr>
              <w:t>7 қосымша</w:t>
            </w:r>
          </w:p>
        </w:tc>
      </w:tr>
    </w:tbl>
    <w:bookmarkStart w:name="z26" w:id="18"/>
    <w:p>
      <w:pPr>
        <w:spacing w:after="0"/>
        <w:ind w:left="0"/>
        <w:jc w:val="left"/>
      </w:pPr>
      <w:r>
        <w:rPr>
          <w:rFonts w:ascii="Times New Roman"/>
          <w:b/>
          <w:i w:val="false"/>
          <w:color w:val="000000"/>
        </w:rPr>
        <w:t xml:space="preserve"> 2017 жылға арналған аудандық маңызы бар қала, кент, ауыл, ауылдық округтерінің бюджеттік бағдарламалары</w:t>
      </w:r>
    </w:p>
    <w:bookmarkEnd w:id="18"/>
    <w:p>
      <w:pPr>
        <w:spacing w:after="0"/>
        <w:ind w:left="0"/>
        <w:jc w:val="both"/>
      </w:pPr>
      <w:r>
        <w:rPr>
          <w:rFonts w:ascii="Times New Roman"/>
          <w:b w:val="false"/>
          <w:i w:val="false"/>
          <w:color w:val="ff0000"/>
          <w:sz w:val="28"/>
        </w:rPr>
        <w:t xml:space="preserve">
      Ескерту. 7-қосымша жаңа редакцияда - Ақмола облысы Жарқайың аудандық мәслихатының 12.12.2017 </w:t>
      </w:r>
      <w:r>
        <w:rPr>
          <w:rFonts w:ascii="Times New Roman"/>
          <w:b w:val="false"/>
          <w:i w:val="false"/>
          <w:color w:val="ff0000"/>
          <w:sz w:val="28"/>
        </w:rPr>
        <w:t>№ 6С-16/2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4376"/>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165622,7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165622,7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165622,7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Уәлихан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Костычево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Нахимов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Отрадный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Жаңадала ауылдық округі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Бірсуат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Гастелло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Далабай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Құмсуат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Львов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Пригород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9256,0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Пятигор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Тасөткел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Тассуат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Үшқарасу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Шойындыкөл ауылы әкімінің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6С-7/3 шешіміне</w:t>
            </w:r>
            <w:r>
              <w:br/>
            </w:r>
            <w:r>
              <w:rPr>
                <w:rFonts w:ascii="Times New Roman"/>
                <w:b w:val="false"/>
                <w:i w:val="false"/>
                <w:color w:val="000000"/>
                <w:sz w:val="20"/>
              </w:rPr>
              <w:t>8 қосымша</w:t>
            </w:r>
          </w:p>
        </w:tc>
      </w:tr>
    </w:tbl>
    <w:bookmarkStart w:name="z28" w:id="19"/>
    <w:p>
      <w:pPr>
        <w:spacing w:after="0"/>
        <w:ind w:left="0"/>
        <w:jc w:val="left"/>
      </w:pPr>
      <w:r>
        <w:rPr>
          <w:rFonts w:ascii="Times New Roman"/>
          <w:b/>
          <w:i w:val="false"/>
          <w:color w:val="000000"/>
        </w:rPr>
        <w:t xml:space="preserve"> 2017 жылға арналған аудандық маңызы бар қала, кент, ауыл, ауылдық округтерінің жергілікті өзін-өзі басқару органдарына трансферттерді бөлу</w:t>
      </w:r>
    </w:p>
    <w:bookmarkEnd w:id="19"/>
    <w:p>
      <w:pPr>
        <w:spacing w:after="0"/>
        <w:ind w:left="0"/>
        <w:jc w:val="both"/>
      </w:pPr>
      <w:r>
        <w:rPr>
          <w:rFonts w:ascii="Times New Roman"/>
          <w:b w:val="false"/>
          <w:i w:val="false"/>
          <w:color w:val="ff0000"/>
          <w:sz w:val="28"/>
        </w:rPr>
        <w:t xml:space="preserve">
      Ескерту. 8-қосымша жаңа редакцияда - Ақмола облысы Жарқайың аудандық мәслихатының 27.10.2017 </w:t>
      </w:r>
      <w:r>
        <w:rPr>
          <w:rFonts w:ascii="Times New Roman"/>
          <w:b w:val="false"/>
          <w:i w:val="false"/>
          <w:color w:val="ff0000"/>
          <w:sz w:val="28"/>
        </w:rPr>
        <w:t>№ 6С-14/2</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961"/>
        <w:gridCol w:w="1961"/>
        <w:gridCol w:w="3170"/>
        <w:gridCol w:w="37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Уәлихан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Костычево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Нахимов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Отрадный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Жаңадала ауылдық округі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Бірсуат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Гастелло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Далабай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Құмсуат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Львов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Пригород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Пятигор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Тасөткел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Тассуат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Үшқарасу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Шойындыкөл ауылы әкімінің аппараты</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