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b971" w14:textId="3dcb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2015 жылғы 22 желтоқсандағы № 5С-46/3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23 желтоқсандағы № 6С-7/2 шешімі. Ақмола облысының Әділет департаментінде 2016 жылғы 28 желтоқсанда № 5635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Жарқайың аудандық мәслихатының 2015 жылғы 22 желтоқсандағы № 5С-46/3 (Нормативтік құқықтық актілерінің мемлекеттік тіркеу тізілімінде № 5202 болып тіркелген, 2016 жылғы 29 қаңтарында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бюджеттің тиісінше 1, 2 және 3 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- 2511703,2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- 409808,0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- 7063,5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- 27702,0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- 2067129,7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- 2530742,3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- 3661,0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- 2702,0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-22700,1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- 22700,1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Өрлеу жобасы бойынша келісілген қаржылай көмекті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4"/>
        <w:gridCol w:w="4216"/>
      </w:tblGrid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